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3FD" w:rsidRPr="002533A2" w:rsidRDefault="00D643FD" w:rsidP="002533A2">
      <w:pPr>
        <w:pStyle w:val="42"/>
        <w:keepNext/>
        <w:keepLines/>
        <w:shd w:val="clear" w:color="auto" w:fill="auto"/>
        <w:spacing w:after="0" w:line="240" w:lineRule="auto"/>
        <w:ind w:right="20"/>
        <w:rPr>
          <w:rStyle w:val="4ArialUnicodeMS1"/>
          <w:rFonts w:ascii="Arial" w:eastAsia="Arial Unicode MS" w:hAnsi="Arial" w:cs="Arial"/>
          <w:b/>
          <w:bCs/>
          <w:noProof w:val="0"/>
          <w:sz w:val="26"/>
          <w:szCs w:val="26"/>
          <w:lang w:eastAsia="en-US"/>
        </w:rPr>
      </w:pPr>
      <w:bookmarkStart w:id="0" w:name="bookmark0"/>
      <w:r w:rsidRPr="002533A2">
        <w:rPr>
          <w:rFonts w:ascii="Arial" w:hAnsi="Arial" w:cs="Arial"/>
          <w:sz w:val="26"/>
          <w:szCs w:val="26"/>
        </w:rPr>
        <w:t xml:space="preserve">Договор № </w:t>
      </w:r>
      <w:r w:rsidRPr="002533A2">
        <w:rPr>
          <w:rFonts w:ascii="Arial" w:hAnsi="Arial" w:cs="Arial"/>
          <w:sz w:val="26"/>
          <w:szCs w:val="26"/>
          <w:lang w:val="en-US" w:eastAsia="en-US"/>
        </w:rPr>
        <w:t>LOC</w:t>
      </w:r>
      <w:r>
        <w:rPr>
          <w:rFonts w:ascii="Arial" w:hAnsi="Arial" w:cs="Arial"/>
          <w:sz w:val="26"/>
          <w:szCs w:val="26"/>
          <w:lang w:eastAsia="en-US"/>
        </w:rPr>
        <w:t>_______</w:t>
      </w:r>
      <w:r w:rsidRPr="002533A2">
        <w:rPr>
          <w:rStyle w:val="4ArialUnicodeMS"/>
          <w:rFonts w:ascii="Arial" w:eastAsia="Arial Unicode MS" w:hAnsi="Arial" w:cs="Arial"/>
          <w:b/>
          <w:bCs/>
          <w:noProof w:val="0"/>
          <w:sz w:val="26"/>
          <w:szCs w:val="26"/>
          <w:lang w:eastAsia="en-US"/>
        </w:rPr>
        <w:t xml:space="preserve"> </w:t>
      </w:r>
      <w:r w:rsidRPr="002533A2">
        <w:rPr>
          <w:rStyle w:val="4ArialUnicodeMS1"/>
          <w:rFonts w:ascii="Arial" w:eastAsia="Arial Unicode MS" w:hAnsi="Arial" w:cs="Arial"/>
          <w:b/>
          <w:bCs/>
          <w:noProof w:val="0"/>
          <w:sz w:val="26"/>
          <w:szCs w:val="26"/>
          <w:lang w:eastAsia="en-US"/>
        </w:rPr>
        <w:t xml:space="preserve"> </w:t>
      </w:r>
    </w:p>
    <w:p w:rsidR="00D643FD" w:rsidRDefault="00D643FD" w:rsidP="002533A2">
      <w:pPr>
        <w:pStyle w:val="42"/>
        <w:keepNext/>
        <w:keepLines/>
        <w:shd w:val="clear" w:color="auto" w:fill="auto"/>
        <w:spacing w:after="0" w:line="240" w:lineRule="auto"/>
        <w:ind w:right="20"/>
        <w:rPr>
          <w:rFonts w:ascii="Arial" w:hAnsi="Arial" w:cs="Arial"/>
          <w:sz w:val="26"/>
          <w:szCs w:val="26"/>
        </w:rPr>
      </w:pPr>
      <w:r w:rsidRPr="002533A2">
        <w:rPr>
          <w:rFonts w:ascii="Arial" w:hAnsi="Arial" w:cs="Arial"/>
          <w:sz w:val="26"/>
          <w:szCs w:val="26"/>
        </w:rPr>
        <w:t>на изготовление и поставку комплектующих деталей</w:t>
      </w:r>
      <w:bookmarkEnd w:id="0"/>
    </w:p>
    <w:p w:rsidR="00D643FD" w:rsidRPr="002533A2" w:rsidRDefault="00D643FD" w:rsidP="002533A2">
      <w:pPr>
        <w:pStyle w:val="42"/>
        <w:keepNext/>
        <w:keepLines/>
        <w:shd w:val="clear" w:color="auto" w:fill="auto"/>
        <w:spacing w:after="0" w:line="240" w:lineRule="auto"/>
        <w:ind w:right="20"/>
        <w:rPr>
          <w:rFonts w:ascii="Arial" w:hAnsi="Arial" w:cs="Arial"/>
          <w:sz w:val="26"/>
          <w:szCs w:val="26"/>
        </w:rPr>
      </w:pPr>
    </w:p>
    <w:p w:rsidR="00D643FD" w:rsidRPr="00AC14F1" w:rsidRDefault="00D643FD" w:rsidP="002533A2">
      <w:pPr>
        <w:pStyle w:val="42"/>
        <w:keepNext/>
        <w:keepLines/>
        <w:shd w:val="clear" w:color="auto" w:fill="auto"/>
        <w:spacing w:after="0" w:line="240" w:lineRule="auto"/>
        <w:ind w:right="20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a7"/>
        <w:shd w:val="clear" w:color="auto" w:fill="auto"/>
        <w:tabs>
          <w:tab w:val="left" w:pos="9312"/>
        </w:tabs>
        <w:spacing w:before="0" w:after="0" w:line="240" w:lineRule="auto"/>
        <w:ind w:firstLine="0"/>
        <w:rPr>
          <w:rFonts w:ascii="Arial" w:hAnsi="Arial" w:cs="Arial"/>
        </w:rPr>
      </w:pPr>
      <w:r w:rsidRPr="002533A2">
        <w:rPr>
          <w:rFonts w:ascii="Arial" w:hAnsi="Arial" w:cs="Arial"/>
        </w:rPr>
        <w:t>«</w:t>
      </w:r>
      <w:r>
        <w:rPr>
          <w:rFonts w:ascii="Arial" w:hAnsi="Arial" w:cs="Arial"/>
        </w:rPr>
        <w:t>____</w:t>
      </w:r>
      <w:r w:rsidRPr="002533A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___________</w:t>
      </w:r>
      <w:r w:rsidRPr="002533A2">
        <w:rPr>
          <w:rFonts w:ascii="Arial" w:hAnsi="Arial" w:cs="Arial"/>
        </w:rPr>
        <w:t>20</w:t>
      </w:r>
      <w:r w:rsidR="0022063A">
        <w:rPr>
          <w:rFonts w:ascii="Arial" w:hAnsi="Arial" w:cs="Arial"/>
          <w:lang w:val="en-US"/>
        </w:rPr>
        <w:t>___</w:t>
      </w:r>
      <w:r w:rsidRPr="002533A2">
        <w:rPr>
          <w:rFonts w:ascii="Arial" w:hAnsi="Arial" w:cs="Arial"/>
        </w:rPr>
        <w:t xml:space="preserve"> г    </w:t>
      </w:r>
      <w:r>
        <w:rPr>
          <w:rFonts w:ascii="Arial" w:hAnsi="Arial" w:cs="Arial"/>
        </w:rPr>
        <w:t xml:space="preserve">                           </w:t>
      </w:r>
      <w:r w:rsidRPr="002533A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 w:rsidRPr="002533A2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2533A2">
        <w:rPr>
          <w:rFonts w:ascii="Arial" w:hAnsi="Arial" w:cs="Arial"/>
        </w:rPr>
        <w:t xml:space="preserve">     </w:t>
      </w:r>
      <w:proofErr w:type="spellStart"/>
      <w:r w:rsidRPr="002533A2">
        <w:rPr>
          <w:rFonts w:ascii="Arial" w:hAnsi="Arial" w:cs="Arial"/>
        </w:rPr>
        <w:t>г.Асака</w:t>
      </w:r>
      <w:proofErr w:type="spellEnd"/>
    </w:p>
    <w:p w:rsidR="00D643FD" w:rsidRDefault="00D643FD" w:rsidP="002533A2">
      <w:pPr>
        <w:pStyle w:val="a7"/>
        <w:shd w:val="clear" w:color="auto" w:fill="auto"/>
        <w:tabs>
          <w:tab w:val="left" w:pos="9312"/>
        </w:tabs>
        <w:spacing w:before="0" w:after="0" w:line="240" w:lineRule="auto"/>
        <w:ind w:left="960" w:firstLine="0"/>
        <w:rPr>
          <w:rFonts w:ascii="Arial" w:hAnsi="Arial" w:cs="Arial"/>
        </w:rPr>
      </w:pPr>
    </w:p>
    <w:p w:rsidR="00D643FD" w:rsidRPr="002533A2" w:rsidRDefault="00D643FD" w:rsidP="00016BAB">
      <w:pPr>
        <w:pStyle w:val="a7"/>
        <w:shd w:val="clear" w:color="auto" w:fill="auto"/>
        <w:spacing w:before="0" w:after="0" w:line="240" w:lineRule="auto"/>
        <w:ind w:left="40" w:right="20" w:firstLine="669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АО СП "Уз-</w:t>
      </w:r>
      <w:proofErr w:type="spellStart"/>
      <w:r w:rsidRPr="002533A2">
        <w:rPr>
          <w:rFonts w:ascii="Arial" w:hAnsi="Arial" w:cs="Arial"/>
        </w:rPr>
        <w:t>ДонгВон</w:t>
      </w:r>
      <w:proofErr w:type="spellEnd"/>
      <w:r w:rsidRPr="002533A2">
        <w:rPr>
          <w:rFonts w:ascii="Arial" w:hAnsi="Arial" w:cs="Arial"/>
        </w:rPr>
        <w:t xml:space="preserve"> Ко." именуемое в дальнейшем "Заказчик", в лице Генерального директора </w:t>
      </w:r>
      <w:proofErr w:type="spellStart"/>
      <w:r w:rsidRPr="002533A2">
        <w:rPr>
          <w:rFonts w:ascii="Arial" w:hAnsi="Arial" w:cs="Arial"/>
        </w:rPr>
        <w:t>С</w:t>
      </w:r>
      <w:r w:rsidR="00C17734">
        <w:rPr>
          <w:rFonts w:ascii="Arial" w:hAnsi="Arial" w:cs="Arial"/>
        </w:rPr>
        <w:t>отиболдиева</w:t>
      </w:r>
      <w:proofErr w:type="spellEnd"/>
      <w:r w:rsidR="00C17734">
        <w:rPr>
          <w:rFonts w:ascii="Arial" w:hAnsi="Arial" w:cs="Arial"/>
        </w:rPr>
        <w:t xml:space="preserve"> К.Н</w:t>
      </w:r>
      <w:r w:rsidRPr="002533A2">
        <w:rPr>
          <w:rFonts w:ascii="Arial" w:hAnsi="Arial" w:cs="Arial"/>
        </w:rPr>
        <w:t>., действующего на основании Устава с одной стороны, и  «</w:t>
      </w:r>
      <w:r w:rsidR="001D542E" w:rsidRPr="001D542E">
        <w:rPr>
          <w:rFonts w:ascii="Arial" w:hAnsi="Arial" w:cs="Arial"/>
        </w:rPr>
        <w:t>______________</w:t>
      </w:r>
      <w:r w:rsidRPr="002533A2">
        <w:rPr>
          <w:rFonts w:ascii="Arial" w:hAnsi="Arial" w:cs="Arial"/>
        </w:rPr>
        <w:t xml:space="preserve">», именуемое в дальнейшем "Поставщик", в лице директора </w:t>
      </w:r>
      <w:r w:rsidR="001D542E" w:rsidRPr="001D542E">
        <w:rPr>
          <w:rFonts w:ascii="Arial" w:hAnsi="Arial" w:cs="Arial"/>
        </w:rPr>
        <w:t>___________,</w:t>
      </w:r>
      <w:r w:rsidRPr="002533A2">
        <w:rPr>
          <w:rFonts w:ascii="Arial" w:hAnsi="Arial" w:cs="Arial"/>
        </w:rPr>
        <w:t xml:space="preserve"> действующего на основании Устава с другой стороны, заключили настоящий договор о нижеследующем:</w:t>
      </w:r>
    </w:p>
    <w:p w:rsidR="00D643FD" w:rsidRPr="00AC14F1" w:rsidRDefault="00D643FD" w:rsidP="002533A2">
      <w:pPr>
        <w:pStyle w:val="a7"/>
        <w:shd w:val="clear" w:color="auto" w:fill="auto"/>
        <w:spacing w:before="0" w:after="0" w:line="240" w:lineRule="auto"/>
        <w:ind w:left="40" w:right="20" w:firstLine="0"/>
        <w:jc w:val="both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42"/>
        <w:keepNext/>
        <w:keepLines/>
        <w:numPr>
          <w:ilvl w:val="0"/>
          <w:numId w:val="12"/>
        </w:numPr>
        <w:shd w:val="clear" w:color="auto" w:fill="auto"/>
        <w:spacing w:after="0" w:line="240" w:lineRule="auto"/>
        <w:ind w:right="20"/>
        <w:rPr>
          <w:rFonts w:ascii="Arial" w:hAnsi="Arial" w:cs="Arial"/>
        </w:rPr>
      </w:pPr>
      <w:bookmarkStart w:id="1" w:name="bookmark1"/>
      <w:r w:rsidRPr="002533A2">
        <w:rPr>
          <w:rFonts w:ascii="Arial" w:hAnsi="Arial" w:cs="Arial"/>
        </w:rPr>
        <w:t>Предмет договора</w:t>
      </w:r>
      <w:bookmarkEnd w:id="1"/>
    </w:p>
    <w:p w:rsidR="00D643FD" w:rsidRPr="00AC14F1" w:rsidRDefault="00D643FD" w:rsidP="002533A2">
      <w:pPr>
        <w:pStyle w:val="42"/>
        <w:keepNext/>
        <w:keepLines/>
        <w:shd w:val="clear" w:color="auto" w:fill="auto"/>
        <w:spacing w:after="0" w:line="240" w:lineRule="auto"/>
        <w:ind w:right="20"/>
        <w:jc w:val="left"/>
        <w:rPr>
          <w:rFonts w:ascii="Arial" w:hAnsi="Arial" w:cs="Arial"/>
          <w:sz w:val="10"/>
          <w:szCs w:val="10"/>
        </w:rPr>
      </w:pPr>
    </w:p>
    <w:p w:rsidR="00D643FD" w:rsidRPr="00251697" w:rsidRDefault="00D643FD" w:rsidP="002533A2">
      <w:pPr>
        <w:pStyle w:val="a7"/>
        <w:numPr>
          <w:ilvl w:val="0"/>
          <w:numId w:val="1"/>
        </w:numPr>
        <w:shd w:val="clear" w:color="auto" w:fill="auto"/>
        <w:tabs>
          <w:tab w:val="left" w:pos="40"/>
          <w:tab w:val="left" w:pos="588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76554C">
        <w:rPr>
          <w:rFonts w:ascii="Arial" w:hAnsi="Arial" w:cs="Arial"/>
        </w:rPr>
        <w:t xml:space="preserve">Предметом настоящего договора является изготовление комплектующих деталей в соответствии с </w:t>
      </w:r>
      <w:r>
        <w:rPr>
          <w:rFonts w:ascii="Arial" w:hAnsi="Arial" w:cs="Arial"/>
          <w:lang w:val="uz-Cyrl-UZ"/>
        </w:rPr>
        <w:t>нормами расхода материалов, утвержденнқми сторонами.</w:t>
      </w:r>
    </w:p>
    <w:p w:rsidR="00D643FD" w:rsidRDefault="00D643FD" w:rsidP="002533A2">
      <w:pPr>
        <w:pStyle w:val="a7"/>
        <w:numPr>
          <w:ilvl w:val="0"/>
          <w:numId w:val="1"/>
        </w:numPr>
        <w:shd w:val="clear" w:color="auto" w:fill="auto"/>
        <w:tabs>
          <w:tab w:val="left" w:pos="40"/>
          <w:tab w:val="left" w:pos="588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Изготовление комплектую</w:t>
      </w:r>
      <w:r>
        <w:rPr>
          <w:rFonts w:ascii="Arial" w:hAnsi="Arial" w:cs="Arial"/>
        </w:rPr>
        <w:t>щ</w:t>
      </w:r>
      <w:r>
        <w:rPr>
          <w:rFonts w:ascii="Arial" w:hAnsi="Arial" w:cs="Arial"/>
          <w:lang w:val="uz-Cyrl-UZ"/>
        </w:rPr>
        <w:t xml:space="preserve">их деталей (дале </w:t>
      </w:r>
      <w:r>
        <w:rPr>
          <w:rFonts w:ascii="Arial" w:hAnsi="Arial" w:cs="Arial"/>
        </w:rPr>
        <w:t xml:space="preserve">«Продукция») производится «Поставщиком» в соответствии с перечнем, утверждённым обеими сторонами (Приложение №1 к настоящему договору) из материала «Заказчика». </w:t>
      </w:r>
      <w:r>
        <w:rPr>
          <w:rFonts w:ascii="Arial" w:hAnsi="Arial" w:cs="Arial"/>
          <w:lang w:val="uz-Cyrl-UZ"/>
        </w:rPr>
        <w:t xml:space="preserve"> </w:t>
      </w:r>
    </w:p>
    <w:p w:rsidR="00D643FD" w:rsidRPr="002533A2" w:rsidRDefault="00D643FD" w:rsidP="001458DB">
      <w:pPr>
        <w:pStyle w:val="a7"/>
        <w:numPr>
          <w:ilvl w:val="0"/>
          <w:numId w:val="1"/>
        </w:numPr>
        <w:shd w:val="clear" w:color="auto" w:fill="auto"/>
        <w:tabs>
          <w:tab w:val="left" w:pos="588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Для изготовления продукции Поставщик использует</w:t>
      </w:r>
      <w:r>
        <w:rPr>
          <w:rFonts w:ascii="Arial" w:hAnsi="Arial" w:cs="Arial"/>
        </w:rPr>
        <w:t xml:space="preserve"> </w:t>
      </w:r>
      <w:r w:rsidRPr="002533A2">
        <w:rPr>
          <w:rFonts w:ascii="Arial" w:hAnsi="Arial" w:cs="Arial"/>
        </w:rPr>
        <w:t>собственные</w:t>
      </w:r>
      <w:r w:rsidR="00DF1470" w:rsidRPr="00DF1470">
        <w:rPr>
          <w:rFonts w:ascii="Arial" w:hAnsi="Arial" w:cs="Arial"/>
        </w:rPr>
        <w:t xml:space="preserve"> </w:t>
      </w:r>
      <w:r w:rsidR="00DF1470">
        <w:rPr>
          <w:rFonts w:ascii="Arial" w:hAnsi="Arial" w:cs="Arial"/>
        </w:rPr>
        <w:t>или полученные на временное пользования</w:t>
      </w:r>
      <w:r w:rsidRPr="002533A2">
        <w:rPr>
          <w:rFonts w:ascii="Arial" w:hAnsi="Arial" w:cs="Arial"/>
        </w:rPr>
        <w:t xml:space="preserve"> штампы</w:t>
      </w:r>
      <w:r>
        <w:rPr>
          <w:rFonts w:ascii="Arial" w:hAnsi="Arial" w:cs="Arial"/>
        </w:rPr>
        <w:t xml:space="preserve"> и контрольные шаблоны.</w:t>
      </w:r>
    </w:p>
    <w:p w:rsidR="00D643FD" w:rsidRDefault="00D643FD" w:rsidP="004F3AF8">
      <w:pPr>
        <w:pStyle w:val="a7"/>
        <w:numPr>
          <w:ilvl w:val="0"/>
          <w:numId w:val="1"/>
        </w:numPr>
        <w:shd w:val="clear" w:color="auto" w:fill="auto"/>
        <w:tabs>
          <w:tab w:val="left" w:pos="588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F47077">
        <w:rPr>
          <w:rFonts w:ascii="Arial" w:hAnsi="Arial" w:cs="Arial"/>
        </w:rPr>
        <w:t>Изготовление и поставка продукции производится партиями на основании официально представленного Поставщику Заказчиком заказа на изготовление и поставку продукции (далее именуемого «Заказ»), оформляемого отдельно для каждой требуемой партии продукции.</w:t>
      </w:r>
    </w:p>
    <w:p w:rsidR="00D643FD" w:rsidRPr="00F47077" w:rsidRDefault="00D643FD" w:rsidP="004F3AF8">
      <w:pPr>
        <w:pStyle w:val="a7"/>
        <w:numPr>
          <w:ilvl w:val="0"/>
          <w:numId w:val="1"/>
        </w:numPr>
        <w:shd w:val="clear" w:color="auto" w:fill="auto"/>
        <w:tabs>
          <w:tab w:val="left" w:pos="588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 материалы (кроме расходных и вспомогательных), необходимые для изготовления продукции, кроме продукции, изготавливаемой из собственного материала Поставщика (указывается в Приложении № 1), поставляются Заказчиком по представлении Заказчику в полном объеме согласно утвержденных сторонами норм расхода материалов. На продукцию, изготавливаемую из собственного материала Поставщика, нормы расходов не составляются.  </w:t>
      </w:r>
    </w:p>
    <w:p w:rsidR="00D643FD" w:rsidRPr="00AC14F1" w:rsidRDefault="00D643FD" w:rsidP="002533A2">
      <w:pPr>
        <w:pStyle w:val="a7"/>
        <w:shd w:val="clear" w:color="auto" w:fill="auto"/>
        <w:tabs>
          <w:tab w:val="left" w:pos="573"/>
        </w:tabs>
        <w:spacing w:before="0" w:after="0" w:line="240" w:lineRule="auto"/>
        <w:ind w:left="40" w:right="20" w:firstLine="0"/>
        <w:jc w:val="both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42"/>
        <w:keepNext/>
        <w:keepLines/>
        <w:numPr>
          <w:ilvl w:val="0"/>
          <w:numId w:val="12"/>
        </w:numPr>
        <w:shd w:val="clear" w:color="auto" w:fill="auto"/>
        <w:spacing w:after="0" w:line="240" w:lineRule="auto"/>
        <w:ind w:right="20"/>
        <w:rPr>
          <w:rFonts w:ascii="Arial" w:hAnsi="Arial" w:cs="Arial"/>
        </w:rPr>
      </w:pPr>
      <w:bookmarkStart w:id="2" w:name="bookmark2"/>
      <w:r w:rsidRPr="002533A2">
        <w:rPr>
          <w:rFonts w:ascii="Arial" w:hAnsi="Arial" w:cs="Arial"/>
        </w:rPr>
        <w:t>Обязательства Поставщика</w:t>
      </w:r>
      <w:bookmarkEnd w:id="2"/>
    </w:p>
    <w:p w:rsidR="00D643FD" w:rsidRPr="00AC14F1" w:rsidRDefault="00D643FD" w:rsidP="002533A2">
      <w:pPr>
        <w:pStyle w:val="42"/>
        <w:keepNext/>
        <w:keepLines/>
        <w:shd w:val="clear" w:color="auto" w:fill="auto"/>
        <w:spacing w:after="0" w:line="240" w:lineRule="auto"/>
        <w:ind w:right="20"/>
        <w:jc w:val="left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a7"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Поставщик обязуется изготовлять продукцию в полном соответствии требованиям чертежей и спецификаций по качеству, установленным стандартам, нормам и Требованиям по качеству продукции, применяемым у Заказчика.</w:t>
      </w:r>
    </w:p>
    <w:p w:rsidR="00D643FD" w:rsidRDefault="00D643FD" w:rsidP="002533A2">
      <w:pPr>
        <w:pStyle w:val="a7"/>
        <w:numPr>
          <w:ilvl w:val="0"/>
          <w:numId w:val="2"/>
        </w:numPr>
        <w:shd w:val="clear" w:color="auto" w:fill="auto"/>
        <w:tabs>
          <w:tab w:val="left" w:pos="534"/>
          <w:tab w:val="left" w:pos="602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Поставщик обязуется своевременно изготовлять и поставлять продукцию в соответствии с условиями настоящего договора согласно утверждённого Заказчиком графика поставки.</w:t>
      </w:r>
    </w:p>
    <w:p w:rsidR="00D643FD" w:rsidRDefault="00D643FD" w:rsidP="002533A2">
      <w:pPr>
        <w:pStyle w:val="a7"/>
        <w:numPr>
          <w:ilvl w:val="0"/>
          <w:numId w:val="2"/>
        </w:numPr>
        <w:shd w:val="clear" w:color="auto" w:fill="auto"/>
        <w:tabs>
          <w:tab w:val="left" w:pos="534"/>
          <w:tab w:val="left" w:pos="602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Поставщик обязуется своевременно получать от Заказчика необходимые материалы и обеспечить их документальное оформление.</w:t>
      </w:r>
    </w:p>
    <w:p w:rsidR="001963F6" w:rsidRDefault="001963F6" w:rsidP="002533A2">
      <w:pPr>
        <w:pStyle w:val="a7"/>
        <w:numPr>
          <w:ilvl w:val="0"/>
          <w:numId w:val="2"/>
        </w:numPr>
        <w:shd w:val="clear" w:color="auto" w:fill="auto"/>
        <w:tabs>
          <w:tab w:val="left" w:pos="534"/>
          <w:tab w:val="left" w:pos="602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1963F6">
        <w:rPr>
          <w:rFonts w:ascii="Arial" w:hAnsi="Arial" w:cs="Arial"/>
          <w:highlight w:val="yellow"/>
        </w:rPr>
        <w:t>Поставщик обязуется содержать полученную в пользование оснастку в рабочем состоянии, производить за свой счет ее техническое обслуживание и необходимый текущий ремонт, а также своевременно устранят возможные поломки и неисправности, в целя</w:t>
      </w:r>
      <w:r w:rsidR="00C25A7E">
        <w:rPr>
          <w:rFonts w:ascii="Arial" w:hAnsi="Arial" w:cs="Arial"/>
          <w:highlight w:val="yellow"/>
        </w:rPr>
        <w:t>х</w:t>
      </w:r>
      <w:r w:rsidRPr="001963F6">
        <w:rPr>
          <w:rFonts w:ascii="Arial" w:hAnsi="Arial" w:cs="Arial"/>
          <w:highlight w:val="yellow"/>
        </w:rPr>
        <w:t xml:space="preserve"> недопущения срыва поставки продукции. Поставщик обязуется своевременно извещать Заказчика обо всех случаях поломок оснастки, которые могут привести к несвоевременной поставке продукции. П</w:t>
      </w:r>
      <w:r>
        <w:rPr>
          <w:rFonts w:ascii="Arial" w:hAnsi="Arial" w:cs="Arial"/>
          <w:highlight w:val="yellow"/>
        </w:rPr>
        <w:t xml:space="preserve">оставщик должен иметь соответствующий участок для безопасного хранение технологических оснасток.    </w:t>
      </w:r>
      <w:r>
        <w:rPr>
          <w:rFonts w:ascii="Arial" w:hAnsi="Arial" w:cs="Arial"/>
        </w:rPr>
        <w:t xml:space="preserve"> </w:t>
      </w:r>
    </w:p>
    <w:p w:rsidR="00D643FD" w:rsidRPr="002D6E94" w:rsidRDefault="00D643FD" w:rsidP="002533A2">
      <w:pPr>
        <w:pStyle w:val="a7"/>
        <w:numPr>
          <w:ilvl w:val="0"/>
          <w:numId w:val="2"/>
        </w:numPr>
        <w:shd w:val="clear" w:color="auto" w:fill="auto"/>
        <w:tabs>
          <w:tab w:val="left" w:pos="534"/>
          <w:tab w:val="left" w:pos="602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2D6E94">
        <w:rPr>
          <w:rFonts w:ascii="Arial" w:hAnsi="Arial" w:cs="Arial"/>
        </w:rPr>
        <w:t>Поставщик обязуется своевременно и в полном объёме сдавать все отходы материалов в соответствии с «нормами расхода материалов» в ДП «</w:t>
      </w:r>
      <w:proofErr w:type="spellStart"/>
      <w:r w:rsidRPr="002D6E94">
        <w:rPr>
          <w:rFonts w:ascii="Arial" w:hAnsi="Arial" w:cs="Arial"/>
        </w:rPr>
        <w:t>Андижонвторчермет</w:t>
      </w:r>
      <w:proofErr w:type="spellEnd"/>
      <w:r w:rsidRPr="002D6E94">
        <w:rPr>
          <w:rFonts w:ascii="Arial" w:hAnsi="Arial" w:cs="Arial"/>
        </w:rPr>
        <w:t xml:space="preserve">» (г. Андижан ул. </w:t>
      </w:r>
      <w:proofErr w:type="spellStart"/>
      <w:r w:rsidRPr="002D6E94">
        <w:rPr>
          <w:rFonts w:ascii="Arial" w:hAnsi="Arial" w:cs="Arial"/>
        </w:rPr>
        <w:t>А.Юлдашев</w:t>
      </w:r>
      <w:proofErr w:type="spellEnd"/>
      <w:r w:rsidRPr="002D6E94">
        <w:rPr>
          <w:rFonts w:ascii="Arial" w:hAnsi="Arial" w:cs="Arial"/>
        </w:rPr>
        <w:t xml:space="preserve"> дом 53)  от имени Заказчика</w:t>
      </w:r>
      <w:r w:rsidR="001D542E">
        <w:rPr>
          <w:rFonts w:ascii="Arial" w:hAnsi="Arial" w:cs="Arial"/>
        </w:rPr>
        <w:t>.</w:t>
      </w:r>
      <w:r w:rsidR="001D542E" w:rsidRPr="001D542E">
        <w:rPr>
          <w:rFonts w:ascii="Arial" w:hAnsi="Arial" w:cs="Arial"/>
          <w:highlight w:val="yellow"/>
        </w:rPr>
        <w:t xml:space="preserve"> </w:t>
      </w:r>
      <w:r w:rsidR="001D542E" w:rsidRPr="001A1568">
        <w:rPr>
          <w:rFonts w:ascii="Arial" w:hAnsi="Arial" w:cs="Arial"/>
          <w:highlight w:val="yellow"/>
        </w:rPr>
        <w:t>В случае</w:t>
      </w:r>
      <w:r w:rsidR="001D542E" w:rsidRPr="001D542E">
        <w:rPr>
          <w:rFonts w:ascii="Arial" w:hAnsi="Arial" w:cs="Arial"/>
          <w:highlight w:val="yellow"/>
        </w:rPr>
        <w:t xml:space="preserve"> </w:t>
      </w:r>
      <w:r w:rsidR="001D542E" w:rsidRPr="001A1568">
        <w:rPr>
          <w:rFonts w:ascii="Arial" w:hAnsi="Arial" w:cs="Arial"/>
          <w:highlight w:val="yellow"/>
        </w:rPr>
        <w:t>при частичном или полном невозврате вышедшего металлолома, указанного в норме расхода, согласованного между Заказчиком и Поставщиком</w:t>
      </w:r>
      <w:r w:rsidR="001D542E">
        <w:rPr>
          <w:rFonts w:ascii="Arial" w:hAnsi="Arial" w:cs="Arial"/>
        </w:rPr>
        <w:t xml:space="preserve">, </w:t>
      </w:r>
      <w:r w:rsidR="001D542E" w:rsidRPr="001A1568">
        <w:rPr>
          <w:rFonts w:ascii="Arial" w:hAnsi="Arial" w:cs="Arial"/>
          <w:highlight w:val="yellow"/>
        </w:rPr>
        <w:t>Заказчик имеет право удерживать сумму пятикратного размера</w:t>
      </w:r>
      <w:r w:rsidR="00EB3AAE">
        <w:rPr>
          <w:rFonts w:ascii="Arial" w:hAnsi="Arial" w:cs="Arial"/>
        </w:rPr>
        <w:t xml:space="preserve"> </w:t>
      </w:r>
      <w:r w:rsidR="00EB3AAE" w:rsidRPr="001A1568">
        <w:rPr>
          <w:rFonts w:ascii="Arial" w:hAnsi="Arial" w:cs="Arial"/>
          <w:highlight w:val="yellow"/>
        </w:rPr>
        <w:t>стоимости</w:t>
      </w:r>
      <w:r w:rsidR="00EB3AAE">
        <w:rPr>
          <w:rFonts w:ascii="Arial" w:hAnsi="Arial" w:cs="Arial"/>
        </w:rPr>
        <w:t xml:space="preserve"> </w:t>
      </w:r>
      <w:r w:rsidR="001D542E">
        <w:rPr>
          <w:rFonts w:ascii="Arial" w:hAnsi="Arial" w:cs="Arial"/>
        </w:rPr>
        <w:t xml:space="preserve"> </w:t>
      </w:r>
      <w:r w:rsidR="00EB3AAE" w:rsidRPr="001A1568">
        <w:rPr>
          <w:rFonts w:ascii="Arial" w:hAnsi="Arial" w:cs="Arial"/>
          <w:highlight w:val="yellow"/>
        </w:rPr>
        <w:t>металлолома</w:t>
      </w:r>
      <w:r w:rsidR="00EB3AAE">
        <w:rPr>
          <w:rFonts w:ascii="Arial" w:hAnsi="Arial" w:cs="Arial"/>
        </w:rPr>
        <w:t xml:space="preserve">. </w:t>
      </w:r>
    </w:p>
    <w:p w:rsidR="00D643FD" w:rsidRDefault="001D542E" w:rsidP="002533A2">
      <w:pPr>
        <w:pStyle w:val="a7"/>
        <w:numPr>
          <w:ilvl w:val="0"/>
          <w:numId w:val="2"/>
        </w:numPr>
        <w:shd w:val="clear" w:color="auto" w:fill="auto"/>
        <w:tabs>
          <w:tab w:val="left" w:pos="534"/>
          <w:tab w:val="left" w:pos="602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1A1568">
        <w:rPr>
          <w:rFonts w:ascii="Arial" w:hAnsi="Arial" w:cs="Arial"/>
          <w:highlight w:val="yellow"/>
        </w:rPr>
        <w:t>В случае изготовления деталей превышающего утвержденного заказа Заказчика, Заказчик имеет право удерживать сумму пятикратного размера стоимости нерационально-израсходованного материала</w:t>
      </w:r>
      <w:r w:rsidR="00D643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643FD" w:rsidRDefault="00D643FD" w:rsidP="002533A2">
      <w:pPr>
        <w:pStyle w:val="a7"/>
        <w:numPr>
          <w:ilvl w:val="0"/>
          <w:numId w:val="2"/>
        </w:numPr>
        <w:shd w:val="clear" w:color="auto" w:fill="auto"/>
        <w:tabs>
          <w:tab w:val="left" w:pos="534"/>
          <w:tab w:val="left" w:pos="602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Поставщик несет материальную ответственность за полученный от Заказчика материал и в случае хищения или другой утраты материал полнос</w:t>
      </w:r>
      <w:r w:rsidR="001D542E">
        <w:rPr>
          <w:rFonts w:ascii="Arial" w:hAnsi="Arial" w:cs="Arial"/>
        </w:rPr>
        <w:t xml:space="preserve">тью возмещает ущерб </w:t>
      </w:r>
      <w:r w:rsidR="001D542E" w:rsidRPr="001A1568">
        <w:rPr>
          <w:rFonts w:ascii="Arial" w:hAnsi="Arial" w:cs="Arial"/>
          <w:highlight w:val="yellow"/>
        </w:rPr>
        <w:t>пятикратного размера стоимости</w:t>
      </w:r>
      <w:r w:rsidR="001D542E">
        <w:rPr>
          <w:rFonts w:ascii="Arial" w:hAnsi="Arial" w:cs="Arial"/>
        </w:rPr>
        <w:t xml:space="preserve"> материала</w:t>
      </w:r>
      <w:r>
        <w:rPr>
          <w:rFonts w:ascii="Arial" w:hAnsi="Arial" w:cs="Arial"/>
        </w:rPr>
        <w:t xml:space="preserve">, установленной заказчиком.   </w:t>
      </w:r>
    </w:p>
    <w:p w:rsidR="00D643FD" w:rsidRPr="002533A2" w:rsidRDefault="00D643FD" w:rsidP="002533A2">
      <w:pPr>
        <w:pStyle w:val="a7"/>
        <w:numPr>
          <w:ilvl w:val="0"/>
          <w:numId w:val="2"/>
        </w:numPr>
        <w:shd w:val="clear" w:color="auto" w:fill="auto"/>
        <w:tabs>
          <w:tab w:val="left" w:pos="534"/>
          <w:tab w:val="left" w:pos="602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Поставщик обязан ежемесячно не позднее 5го числа предоставлять заказчику «Отчет об использование давальческого материала», кроме случаев использования собственного материала. </w:t>
      </w:r>
    </w:p>
    <w:p w:rsidR="00D643FD" w:rsidRDefault="00D643FD" w:rsidP="002533A2">
      <w:pPr>
        <w:pStyle w:val="a7"/>
        <w:numPr>
          <w:ilvl w:val="0"/>
          <w:numId w:val="2"/>
        </w:numPr>
        <w:shd w:val="clear" w:color="auto" w:fill="auto"/>
        <w:tabs>
          <w:tab w:val="left" w:pos="512"/>
          <w:tab w:val="left" w:pos="60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 xml:space="preserve">Поставка </w:t>
      </w:r>
      <w:r w:rsidRPr="002533A2">
        <w:rPr>
          <w:rFonts w:ascii="Arial" w:hAnsi="Arial" w:cs="Arial"/>
        </w:rPr>
        <w:t>готовой продукции «Заказчику» производится «Поставщиком» собственным транспортом за свой счёт.</w:t>
      </w:r>
    </w:p>
    <w:p w:rsidR="00EB3AAE" w:rsidRDefault="00EB3AAE" w:rsidP="002533A2">
      <w:pPr>
        <w:pStyle w:val="a7"/>
        <w:numPr>
          <w:ilvl w:val="0"/>
          <w:numId w:val="2"/>
        </w:numPr>
        <w:shd w:val="clear" w:color="auto" w:fill="auto"/>
        <w:tabs>
          <w:tab w:val="left" w:pos="512"/>
          <w:tab w:val="left" w:pos="60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A1568">
        <w:rPr>
          <w:rFonts w:ascii="Arial" w:hAnsi="Arial" w:cs="Arial"/>
          <w:highlight w:val="yellow"/>
        </w:rPr>
        <w:t>Поставщик обязуется возвращать материалы используемые для упаковки и транспортировки давальческого материала в полном размере.</w:t>
      </w:r>
    </w:p>
    <w:p w:rsidR="004F53DF" w:rsidRDefault="00EB3AAE" w:rsidP="002533A2">
      <w:pPr>
        <w:pStyle w:val="a7"/>
        <w:numPr>
          <w:ilvl w:val="0"/>
          <w:numId w:val="2"/>
        </w:numPr>
        <w:shd w:val="clear" w:color="auto" w:fill="auto"/>
        <w:tabs>
          <w:tab w:val="left" w:pos="512"/>
          <w:tab w:val="left" w:pos="60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Поставщик должен назначит ответственного сотрудника</w:t>
      </w:r>
      <w:r w:rsidR="009973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который будет обеспечивать </w:t>
      </w:r>
      <w:r w:rsidR="0099732A">
        <w:rPr>
          <w:rFonts w:ascii="Arial" w:hAnsi="Arial" w:cs="Arial"/>
        </w:rPr>
        <w:t xml:space="preserve">своевременное исполнение заказа поставщика и отвечающего за качество поставляемых деталей. </w:t>
      </w:r>
    </w:p>
    <w:p w:rsidR="00EB3AAE" w:rsidRDefault="00EB3AAE" w:rsidP="00C25A7E">
      <w:pPr>
        <w:pStyle w:val="a7"/>
        <w:shd w:val="clear" w:color="auto" w:fill="auto"/>
        <w:tabs>
          <w:tab w:val="left" w:pos="512"/>
          <w:tab w:val="left" w:pos="60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</w:p>
    <w:p w:rsidR="00D643FD" w:rsidRPr="00AC14F1" w:rsidRDefault="00D643FD" w:rsidP="00AC14F1">
      <w:pPr>
        <w:pStyle w:val="a7"/>
        <w:shd w:val="clear" w:color="auto" w:fill="auto"/>
        <w:tabs>
          <w:tab w:val="left" w:pos="512"/>
          <w:tab w:val="left" w:pos="602"/>
        </w:tabs>
        <w:spacing w:before="0" w:after="0" w:line="240" w:lineRule="auto"/>
        <w:ind w:right="40" w:firstLine="0"/>
        <w:jc w:val="both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42"/>
        <w:keepNext/>
        <w:keepLines/>
        <w:shd w:val="clear" w:color="auto" w:fill="auto"/>
        <w:spacing w:after="0" w:line="240" w:lineRule="auto"/>
        <w:ind w:left="3520"/>
        <w:jc w:val="left"/>
        <w:rPr>
          <w:rFonts w:ascii="Arial" w:hAnsi="Arial" w:cs="Arial"/>
        </w:rPr>
      </w:pPr>
      <w:r w:rsidRPr="002533A2">
        <w:rPr>
          <w:rFonts w:ascii="Arial" w:hAnsi="Arial" w:cs="Arial"/>
        </w:rPr>
        <w:t xml:space="preserve">3. </w:t>
      </w:r>
      <w:bookmarkStart w:id="3" w:name="bookmark3"/>
      <w:r w:rsidRPr="002533A2">
        <w:rPr>
          <w:rFonts w:ascii="Arial" w:hAnsi="Arial" w:cs="Arial"/>
        </w:rPr>
        <w:t>Обязательства Заказчика</w:t>
      </w:r>
      <w:bookmarkEnd w:id="3"/>
    </w:p>
    <w:p w:rsidR="00D643FD" w:rsidRPr="00AC14F1" w:rsidRDefault="00D643FD" w:rsidP="002533A2">
      <w:pPr>
        <w:pStyle w:val="42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10"/>
          <w:szCs w:val="10"/>
        </w:rPr>
      </w:pPr>
    </w:p>
    <w:p w:rsidR="00D643FD" w:rsidRDefault="00D643FD" w:rsidP="002533A2">
      <w:pPr>
        <w:pStyle w:val="a7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Заказчик обязуется представлять Поставщику заказ на изготовление продукции не менее чем за 15 (пятнадцать) календарных дней до требуемой даты поставки, указанной в заказе.</w:t>
      </w:r>
    </w:p>
    <w:p w:rsidR="00D643FD" w:rsidRPr="002533A2" w:rsidRDefault="00D643FD" w:rsidP="002533A2">
      <w:pPr>
        <w:pStyle w:val="a7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Заказчик обязуется своевременно обеспечивать Поставщика необходимыми материалами соответствующего качества в течении одного календарного дня со дня предоставления заказа. </w:t>
      </w:r>
    </w:p>
    <w:p w:rsidR="00D643FD" w:rsidRPr="002533A2" w:rsidRDefault="00D643FD" w:rsidP="002533A2">
      <w:pPr>
        <w:pStyle w:val="a7"/>
        <w:numPr>
          <w:ilvl w:val="0"/>
          <w:numId w:val="3"/>
        </w:numPr>
        <w:shd w:val="clear" w:color="auto" w:fill="auto"/>
        <w:tabs>
          <w:tab w:val="left" w:pos="518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Заказчик обязуется своевременно производить оплату за поставляемую продукцию в соответствии с условиями настоящего договора.</w:t>
      </w:r>
    </w:p>
    <w:p w:rsidR="00D643FD" w:rsidRPr="002533A2" w:rsidRDefault="00D643FD" w:rsidP="00F47077">
      <w:pPr>
        <w:pStyle w:val="42"/>
        <w:keepNext/>
        <w:keepLines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rPr>
          <w:rFonts w:ascii="Arial" w:hAnsi="Arial" w:cs="Arial"/>
        </w:rPr>
      </w:pPr>
      <w:bookmarkStart w:id="4" w:name="bookmark4"/>
      <w:r w:rsidRPr="002533A2">
        <w:rPr>
          <w:rFonts w:ascii="Arial" w:hAnsi="Arial" w:cs="Arial"/>
        </w:rPr>
        <w:t>Порядок и сроки представления заказа</w:t>
      </w:r>
      <w:bookmarkEnd w:id="4"/>
      <w:r>
        <w:rPr>
          <w:rFonts w:ascii="Arial" w:hAnsi="Arial" w:cs="Arial"/>
        </w:rPr>
        <w:t xml:space="preserve"> и поставки материала. </w:t>
      </w:r>
    </w:p>
    <w:p w:rsidR="00D643FD" w:rsidRPr="00AC14F1" w:rsidRDefault="00D643FD" w:rsidP="002533A2">
      <w:pPr>
        <w:pStyle w:val="42"/>
        <w:keepNext/>
        <w:keepLines/>
        <w:shd w:val="clear" w:color="auto" w:fill="auto"/>
        <w:tabs>
          <w:tab w:val="left" w:pos="1533"/>
        </w:tabs>
        <w:spacing w:after="0" w:line="240" w:lineRule="auto"/>
        <w:jc w:val="left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 xml:space="preserve">На основании собственной потребности в продукции, Заказчик производит заказ определённой номенклатуры и количества продукции, путём официального предоставления Поставщику оформленного заказа, в котором указываются номенклатура требуемой продукции, </w:t>
      </w:r>
      <w:r>
        <w:rPr>
          <w:rFonts w:ascii="Arial" w:hAnsi="Arial" w:cs="Arial"/>
        </w:rPr>
        <w:t>её</w:t>
      </w:r>
      <w:r w:rsidRPr="002533A2">
        <w:rPr>
          <w:rFonts w:ascii="Arial" w:hAnsi="Arial" w:cs="Arial"/>
        </w:rPr>
        <w:t xml:space="preserve"> количество и требуемая дата поставки.</w:t>
      </w:r>
    </w:p>
    <w:p w:rsidR="00D643FD" w:rsidRDefault="00D643FD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Требуемая дата поставки заказа не может быть указана ранее чем за 15 (пятнадцать) календарных дней от даты заказа.</w:t>
      </w:r>
    </w:p>
    <w:p w:rsidR="00D643FD" w:rsidRDefault="00D643FD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 представлению заказа, заказчик обеспечивает Поставщика материалами, необходимыми для изготовления заказанной партии продукции.</w:t>
      </w:r>
    </w:p>
    <w:p w:rsidR="00D643FD" w:rsidRPr="002533A2" w:rsidRDefault="00D643FD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Дата поставки необходимых материалов считается датой принятой заказа Поставщиком. Получения материала осуществляется согласно утвержденного Заказчиком Графика получения сырья и материала.       </w:t>
      </w:r>
    </w:p>
    <w:p w:rsidR="00D643FD" w:rsidRPr="00AC14F1" w:rsidRDefault="00D643FD" w:rsidP="002533A2">
      <w:pPr>
        <w:pStyle w:val="a7"/>
        <w:shd w:val="clear" w:color="auto" w:fill="auto"/>
        <w:tabs>
          <w:tab w:val="left" w:pos="542"/>
        </w:tabs>
        <w:spacing w:before="0" w:after="0" w:line="240" w:lineRule="auto"/>
        <w:ind w:left="40" w:right="40" w:firstLine="0"/>
        <w:jc w:val="both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42"/>
        <w:keepNext/>
        <w:keepLines/>
        <w:numPr>
          <w:ilvl w:val="1"/>
          <w:numId w:val="3"/>
        </w:numPr>
        <w:shd w:val="clear" w:color="auto" w:fill="auto"/>
        <w:tabs>
          <w:tab w:val="left" w:pos="1523"/>
        </w:tabs>
        <w:spacing w:after="0" w:line="240" w:lineRule="auto"/>
        <w:ind w:left="1240"/>
        <w:jc w:val="left"/>
        <w:rPr>
          <w:rFonts w:ascii="Arial" w:hAnsi="Arial" w:cs="Arial"/>
        </w:rPr>
      </w:pPr>
      <w:bookmarkStart w:id="5" w:name="bookmark5"/>
      <w:r w:rsidRPr="002533A2">
        <w:rPr>
          <w:rFonts w:ascii="Arial" w:hAnsi="Arial" w:cs="Arial"/>
        </w:rPr>
        <w:t>Порядок и сроки изготовления, поставки и приёмки продукции</w:t>
      </w:r>
      <w:bookmarkEnd w:id="5"/>
    </w:p>
    <w:p w:rsidR="00D643FD" w:rsidRPr="00AC14F1" w:rsidRDefault="00D643FD" w:rsidP="002533A2">
      <w:pPr>
        <w:pStyle w:val="42"/>
        <w:keepNext/>
        <w:keepLines/>
        <w:shd w:val="clear" w:color="auto" w:fill="auto"/>
        <w:tabs>
          <w:tab w:val="left" w:pos="0"/>
        </w:tabs>
        <w:spacing w:after="0" w:line="240" w:lineRule="auto"/>
        <w:jc w:val="left"/>
        <w:rPr>
          <w:rFonts w:ascii="Arial" w:hAnsi="Arial" w:cs="Arial"/>
          <w:sz w:val="10"/>
          <w:szCs w:val="10"/>
        </w:rPr>
      </w:pPr>
    </w:p>
    <w:p w:rsidR="00D643FD" w:rsidRDefault="00D643FD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4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По получении от Заказчика заказа</w:t>
      </w:r>
      <w:r>
        <w:rPr>
          <w:rFonts w:ascii="Arial" w:hAnsi="Arial" w:cs="Arial"/>
        </w:rPr>
        <w:t xml:space="preserve"> и материалов</w:t>
      </w:r>
      <w:r w:rsidRPr="002533A2">
        <w:rPr>
          <w:rFonts w:ascii="Arial" w:hAnsi="Arial" w:cs="Arial"/>
        </w:rPr>
        <w:t>, Поставщик приступает к изготовлению продукции и производит её поставку за собственный счёт не позднее требуемой даты поставки, указанной в заказе согласно графика поставки.</w:t>
      </w:r>
    </w:p>
    <w:p w:rsidR="00D643FD" w:rsidRPr="0012472A" w:rsidRDefault="00D643FD" w:rsidP="004740D1">
      <w:pPr>
        <w:pStyle w:val="a7"/>
        <w:numPr>
          <w:ilvl w:val="2"/>
          <w:numId w:val="3"/>
        </w:numPr>
        <w:shd w:val="clear" w:color="auto" w:fill="auto"/>
        <w:tabs>
          <w:tab w:val="left" w:pos="49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2472A">
        <w:rPr>
          <w:rFonts w:ascii="Arial" w:hAnsi="Arial" w:cs="Arial"/>
        </w:rPr>
        <w:t>Датой поставки продукции считается день приёмки продукции Заказчиком по количеству в соответствии с заказом и отгрузочными документами и по качеству согласно ведомости контроля детали, оформляемой Поставщиком.</w:t>
      </w:r>
    </w:p>
    <w:p w:rsidR="00D643FD" w:rsidRPr="002533A2" w:rsidRDefault="00D643FD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46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Приёмка продукции по количеству и качеству производится на территории Заказчика с участием уполномоченного представителя Поставщика.</w:t>
      </w:r>
    </w:p>
    <w:p w:rsidR="00D643FD" w:rsidRPr="002533A2" w:rsidRDefault="00D643FD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46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Приёмка продукции по качеству осуществляется по стандарту контроля, разработанного Поставщиком и согласованного с Заказчиком.</w:t>
      </w:r>
    </w:p>
    <w:p w:rsidR="00D643FD" w:rsidRPr="00506F0C" w:rsidRDefault="00D643FD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12"/>
        </w:tabs>
        <w:spacing w:before="0" w:after="0" w:line="240" w:lineRule="auto"/>
        <w:ind w:left="40" w:right="40" w:firstLine="0"/>
        <w:jc w:val="both"/>
        <w:rPr>
          <w:rFonts w:ascii="Arial" w:hAnsi="Arial" w:cs="Arial"/>
          <w:highlight w:val="yellow"/>
        </w:rPr>
      </w:pPr>
      <w:r w:rsidRPr="00506F0C">
        <w:rPr>
          <w:rFonts w:ascii="Arial" w:hAnsi="Arial" w:cs="Arial"/>
          <w:highlight w:val="yellow"/>
        </w:rPr>
        <w:t>При выявлении недопоставки продукции или обнаружении несоответствия качества продукции, при поставке деталей без тары или упаковки либо в ненадлежащей таре и упаковке, немаркированном либо ненадлежащем маркированном виде, а также при выявлении других несоответствий поставленной продукции оформляется бланк «Протокол возврата», согласно которого Поставщик должен устранить выявленные дефекты, восполнить недостающее количество или заменить детали на годные в течение 3 (трёх) рабочих дней, произвести упаковку в соответствующую тару и маркировать за свой счёт в течение 1 (одного) рабочего дня либо со дня получения от Заказчика бланка «Протокол возврата» либо со дня поставки в случае участия представителя Поставщика при приёмке.</w:t>
      </w:r>
      <w:r w:rsidR="00506F0C" w:rsidRPr="00506F0C">
        <w:rPr>
          <w:rFonts w:ascii="Arial" w:hAnsi="Arial" w:cs="Arial"/>
          <w:highlight w:val="yellow"/>
        </w:rPr>
        <w:t xml:space="preserve"> «Протокол возврата» должен согласованно с отделам «Бухгалтерии» и отделом «Охраны»</w:t>
      </w:r>
      <w:r w:rsidR="00506F0C">
        <w:rPr>
          <w:rFonts w:ascii="Arial" w:hAnsi="Arial" w:cs="Arial"/>
          <w:highlight w:val="yellow"/>
        </w:rPr>
        <w:t>.</w:t>
      </w:r>
      <w:r w:rsidR="00506F0C" w:rsidRPr="00506F0C">
        <w:rPr>
          <w:rFonts w:ascii="Arial" w:hAnsi="Arial" w:cs="Arial"/>
          <w:highlight w:val="yellow"/>
        </w:rPr>
        <w:t xml:space="preserve"> </w:t>
      </w:r>
    </w:p>
    <w:p w:rsidR="00D643FD" w:rsidRPr="002533A2" w:rsidRDefault="00D643FD" w:rsidP="002533A2">
      <w:pPr>
        <w:pStyle w:val="a7"/>
        <w:shd w:val="clear" w:color="auto" w:fill="auto"/>
        <w:spacing w:before="0" w:after="0" w:line="240" w:lineRule="auto"/>
        <w:ind w:left="20" w:right="40" w:firstLine="44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Кроме того,</w:t>
      </w:r>
      <w:r w:rsidRPr="002533A2">
        <w:rPr>
          <w:rFonts w:ascii="Arial" w:hAnsi="Arial" w:cs="Arial"/>
          <w:lang w:val="ko-KR" w:eastAsia="ko-KR"/>
        </w:rPr>
        <w:t xml:space="preserve"> </w:t>
      </w:r>
      <w:r w:rsidRPr="002533A2">
        <w:rPr>
          <w:rFonts w:ascii="Arial" w:hAnsi="Arial" w:cs="Arial"/>
        </w:rPr>
        <w:t>при обнаружении несоответствия по качеству продукции в производственном процессе у Заказчика, также заполняется бланк «Протокол возврата» и Заказчик сообщает об этом Поставщику. После получения бланка «Протокол возврата» Поставщик обязуется заменить бракованную продукцию на годную в течение 5 (пяти) рабочих дней.</w:t>
      </w:r>
    </w:p>
    <w:p w:rsidR="00D643FD" w:rsidRDefault="00D643FD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58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По получении от Заказчика письменного извещения о несоответствиях поставленной продукции, Поставщик устраняет за свой счёт обнаруженные несоответствия и дефекты в течении 5 (пяти) рабочих дней.</w:t>
      </w:r>
    </w:p>
    <w:p w:rsidR="00D643FD" w:rsidRPr="002533A2" w:rsidRDefault="00D643FD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left="20" w:right="40" w:firstLine="0"/>
        <w:rPr>
          <w:rFonts w:ascii="Arial" w:hAnsi="Arial" w:cs="Arial"/>
        </w:rPr>
      </w:pPr>
      <w:r w:rsidRPr="002533A2">
        <w:rPr>
          <w:rFonts w:ascii="Arial" w:hAnsi="Arial" w:cs="Arial"/>
        </w:rPr>
        <w:t>Заказчик вправе не принимать партию продукции, имеющую несоответствия, вплоть до момента полного устранения Поставщиком подобных несоответствий.</w:t>
      </w:r>
    </w:p>
    <w:p w:rsidR="00D643FD" w:rsidRPr="00AC14F1" w:rsidRDefault="00D643FD" w:rsidP="002533A2">
      <w:pPr>
        <w:pStyle w:val="a7"/>
        <w:shd w:val="clear" w:color="auto" w:fill="auto"/>
        <w:tabs>
          <w:tab w:val="left" w:pos="500"/>
        </w:tabs>
        <w:spacing w:before="0" w:after="0" w:line="240" w:lineRule="auto"/>
        <w:ind w:left="20" w:right="40" w:firstLine="0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42"/>
        <w:keepNext/>
        <w:keepLines/>
        <w:shd w:val="clear" w:color="auto" w:fill="auto"/>
        <w:spacing w:after="0" w:line="240" w:lineRule="auto"/>
        <w:ind w:left="3740"/>
        <w:jc w:val="left"/>
        <w:rPr>
          <w:rFonts w:ascii="Arial" w:hAnsi="Arial" w:cs="Arial"/>
        </w:rPr>
      </w:pPr>
      <w:bookmarkStart w:id="6" w:name="bookmark6"/>
      <w:r>
        <w:rPr>
          <w:rFonts w:ascii="Arial" w:hAnsi="Arial" w:cs="Arial"/>
        </w:rPr>
        <w:t>6</w:t>
      </w:r>
      <w:r w:rsidRPr="002533A2">
        <w:rPr>
          <w:rFonts w:ascii="Arial" w:hAnsi="Arial" w:cs="Arial"/>
        </w:rPr>
        <w:t>. Используемая тара</w:t>
      </w:r>
      <w:bookmarkEnd w:id="6"/>
    </w:p>
    <w:p w:rsidR="00D643FD" w:rsidRPr="00AC14F1" w:rsidRDefault="00D643FD" w:rsidP="002533A2">
      <w:pPr>
        <w:pStyle w:val="42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a7"/>
        <w:numPr>
          <w:ilvl w:val="0"/>
          <w:numId w:val="4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При поставке продукции Поставщиком используется собственная тара, тип, форма и объем которой согласуется с Заказчиком.</w:t>
      </w:r>
    </w:p>
    <w:p w:rsidR="00D643FD" w:rsidRPr="002533A2" w:rsidRDefault="00D643FD" w:rsidP="002533A2">
      <w:pPr>
        <w:pStyle w:val="a7"/>
        <w:numPr>
          <w:ilvl w:val="0"/>
          <w:numId w:val="4"/>
        </w:numPr>
        <w:shd w:val="clear" w:color="auto" w:fill="auto"/>
        <w:tabs>
          <w:tab w:val="left" w:pos="490"/>
        </w:tabs>
        <w:spacing w:before="0" w:after="0" w:line="240" w:lineRule="auto"/>
        <w:ind w:left="2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Тара многократного использования подлежит обязательному возврату Поставщику.</w:t>
      </w:r>
    </w:p>
    <w:p w:rsidR="00D643FD" w:rsidRPr="002533A2" w:rsidRDefault="00D643FD" w:rsidP="002533A2">
      <w:pPr>
        <w:pStyle w:val="a7"/>
        <w:numPr>
          <w:ilvl w:val="0"/>
          <w:numId w:val="4"/>
        </w:numPr>
        <w:shd w:val="clear" w:color="auto" w:fill="auto"/>
        <w:tabs>
          <w:tab w:val="left" w:pos="490"/>
          <w:tab w:val="left" w:pos="625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Тара и поставляемая продукция маркируется в соответствии с требованиями, согласованными с Заказчиком.</w:t>
      </w:r>
    </w:p>
    <w:p w:rsidR="00D643FD" w:rsidRPr="002533A2" w:rsidRDefault="00D643FD" w:rsidP="002533A2">
      <w:pPr>
        <w:pStyle w:val="a7"/>
        <w:numPr>
          <w:ilvl w:val="0"/>
          <w:numId w:val="4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При поставке продукции каждый вид деталей каждой партии снабжается соответствующим ярлыком, в котором указываются следующие сведения:</w:t>
      </w:r>
    </w:p>
    <w:p w:rsidR="00D643FD" w:rsidRPr="002533A2" w:rsidRDefault="00D643FD" w:rsidP="002533A2">
      <w:pPr>
        <w:pStyle w:val="a7"/>
        <w:numPr>
          <w:ilvl w:val="0"/>
          <w:numId w:val="5"/>
        </w:numPr>
        <w:shd w:val="clear" w:color="auto" w:fill="auto"/>
        <w:tabs>
          <w:tab w:val="left" w:pos="308"/>
          <w:tab w:val="left" w:pos="3726"/>
          <w:tab w:val="left" w:pos="7225"/>
        </w:tabs>
        <w:spacing w:before="0" w:after="0" w:line="240" w:lineRule="auto"/>
        <w:ind w:left="142" w:firstLine="0"/>
        <w:rPr>
          <w:rFonts w:ascii="Arial" w:hAnsi="Arial" w:cs="Arial"/>
        </w:rPr>
      </w:pPr>
      <w:r w:rsidRPr="002533A2">
        <w:rPr>
          <w:rFonts w:ascii="Arial" w:hAnsi="Arial" w:cs="Arial"/>
        </w:rPr>
        <w:t>модель автомобиля;</w:t>
      </w:r>
      <w:r w:rsidRPr="002533A2">
        <w:rPr>
          <w:rFonts w:ascii="Arial" w:hAnsi="Arial" w:cs="Arial"/>
        </w:rPr>
        <w:tab/>
        <w:t xml:space="preserve">         - номер детали; </w:t>
      </w:r>
      <w:r w:rsidRPr="002533A2">
        <w:rPr>
          <w:rFonts w:ascii="Arial" w:hAnsi="Arial" w:cs="Arial"/>
        </w:rPr>
        <w:tab/>
        <w:t xml:space="preserve">         - наименование детали;</w:t>
      </w:r>
    </w:p>
    <w:p w:rsidR="00D643FD" w:rsidRPr="002533A2" w:rsidRDefault="00D643FD" w:rsidP="002533A2">
      <w:pPr>
        <w:pStyle w:val="a7"/>
        <w:numPr>
          <w:ilvl w:val="0"/>
          <w:numId w:val="5"/>
        </w:numPr>
        <w:shd w:val="clear" w:color="auto" w:fill="auto"/>
        <w:tabs>
          <w:tab w:val="left" w:pos="303"/>
          <w:tab w:val="left" w:pos="3721"/>
          <w:tab w:val="left" w:pos="7225"/>
        </w:tabs>
        <w:spacing w:before="0" w:after="0" w:line="240" w:lineRule="auto"/>
        <w:ind w:left="142" w:firstLine="0"/>
        <w:rPr>
          <w:rFonts w:ascii="Arial" w:hAnsi="Arial" w:cs="Arial"/>
        </w:rPr>
      </w:pPr>
      <w:r w:rsidRPr="002533A2">
        <w:rPr>
          <w:rFonts w:ascii="Arial" w:hAnsi="Arial" w:cs="Arial"/>
        </w:rPr>
        <w:t>количество деталей;</w:t>
      </w:r>
      <w:r w:rsidRPr="002533A2">
        <w:rPr>
          <w:rFonts w:ascii="Arial" w:hAnsi="Arial" w:cs="Arial"/>
        </w:rPr>
        <w:tab/>
        <w:t xml:space="preserve">         - номер заказа;</w:t>
      </w:r>
      <w:r w:rsidRPr="002533A2">
        <w:rPr>
          <w:rFonts w:ascii="Arial" w:hAnsi="Arial" w:cs="Arial"/>
        </w:rPr>
        <w:tab/>
        <w:t xml:space="preserve">         - дата поставки;</w:t>
      </w:r>
    </w:p>
    <w:p w:rsidR="00D643FD" w:rsidRPr="00AC14F1" w:rsidRDefault="00D643FD" w:rsidP="002533A2">
      <w:pPr>
        <w:pStyle w:val="42"/>
        <w:keepNext/>
        <w:keepLines/>
        <w:shd w:val="clear" w:color="auto" w:fill="auto"/>
        <w:spacing w:after="0" w:line="240" w:lineRule="auto"/>
        <w:ind w:left="2740"/>
        <w:jc w:val="left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42"/>
        <w:keepNext/>
        <w:keepLines/>
        <w:shd w:val="clear" w:color="auto" w:fill="auto"/>
        <w:spacing w:after="0" w:line="240" w:lineRule="auto"/>
        <w:ind w:left="2740"/>
        <w:jc w:val="left"/>
        <w:rPr>
          <w:rFonts w:ascii="Arial" w:hAnsi="Arial" w:cs="Arial"/>
        </w:rPr>
      </w:pPr>
      <w:r w:rsidRPr="002533A2">
        <w:rPr>
          <w:rFonts w:ascii="Arial" w:hAnsi="Arial" w:cs="Arial"/>
        </w:rPr>
        <w:t xml:space="preserve">7. </w:t>
      </w:r>
      <w:bookmarkStart w:id="7" w:name="bookmark7"/>
      <w:r w:rsidRPr="002533A2">
        <w:rPr>
          <w:rFonts w:ascii="Arial" w:hAnsi="Arial" w:cs="Arial"/>
        </w:rPr>
        <w:t xml:space="preserve">Цена продукции и порядок </w:t>
      </w:r>
      <w:bookmarkEnd w:id="7"/>
      <w:r w:rsidRPr="002533A2">
        <w:rPr>
          <w:rFonts w:ascii="Arial" w:hAnsi="Arial" w:cs="Arial"/>
        </w:rPr>
        <w:t>расчётов</w:t>
      </w:r>
    </w:p>
    <w:p w:rsidR="00D643FD" w:rsidRPr="002533A2" w:rsidRDefault="00D643FD" w:rsidP="002533A2">
      <w:pPr>
        <w:pStyle w:val="42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</w:rPr>
      </w:pPr>
    </w:p>
    <w:p w:rsidR="00D643FD" w:rsidRPr="002533A2" w:rsidRDefault="00D643FD" w:rsidP="002533A2">
      <w:pPr>
        <w:pStyle w:val="a7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Цена продукции, изготовляемой и поставляемой Поставщиком Заказчику на основании настоящего договора, согласовывается и устанавливается сторонами согласно протокола согласования цен, утверждаемого обеими сторонами и являющимся неотъемлемой частью настоящего договора.</w:t>
      </w:r>
    </w:p>
    <w:p w:rsidR="00D643FD" w:rsidRPr="002533A2" w:rsidRDefault="00D643FD" w:rsidP="002533A2">
      <w:pPr>
        <w:pStyle w:val="a7"/>
        <w:numPr>
          <w:ilvl w:val="0"/>
          <w:numId w:val="6"/>
        </w:numPr>
        <w:shd w:val="clear" w:color="auto" w:fill="auto"/>
        <w:tabs>
          <w:tab w:val="left" w:pos="476"/>
          <w:tab w:val="left" w:pos="577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Любая из стороны вправе требовать изменения действующих цен на продукцию, письменно известив об этом другую сторону за 3 (три) месяца до даты предлагаемого</w:t>
      </w:r>
      <w:r w:rsidRPr="002533A2">
        <w:rPr>
          <w:rStyle w:val="Batang7"/>
          <w:rFonts w:ascii="Arial" w:hAnsi="Arial" w:cs="Arial"/>
          <w:sz w:val="23"/>
          <w:szCs w:val="23"/>
        </w:rPr>
        <w:t xml:space="preserve"> </w:t>
      </w:r>
      <w:r w:rsidRPr="002533A2">
        <w:rPr>
          <w:rFonts w:ascii="Arial" w:hAnsi="Arial" w:cs="Arial"/>
        </w:rPr>
        <w:t>изменения цен, либо по взаимной договорённости.</w:t>
      </w:r>
    </w:p>
    <w:p w:rsidR="00D643FD" w:rsidRPr="002533A2" w:rsidRDefault="00D643FD" w:rsidP="002533A2">
      <w:pPr>
        <w:pStyle w:val="a7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В течении 3 (трёх) месяцев после извещения об изменении цен, поставка продукции производится по ценам, действующим до момента такого извещения, если не будет договорено иначе.</w:t>
      </w:r>
    </w:p>
    <w:p w:rsidR="00D643FD" w:rsidRPr="002533A2" w:rsidRDefault="00D643FD" w:rsidP="002533A2">
      <w:pPr>
        <w:pStyle w:val="a7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В случае достижения соглашения по изменению цен, стороны аннулируют предыдущий протокол согласования цен и утверждают новый.</w:t>
      </w:r>
    </w:p>
    <w:p w:rsidR="00D643FD" w:rsidRDefault="00D643FD" w:rsidP="00776323">
      <w:pPr>
        <w:pStyle w:val="a7"/>
        <w:numPr>
          <w:ilvl w:val="0"/>
          <w:numId w:val="6"/>
        </w:numPr>
        <w:shd w:val="clear" w:color="auto" w:fill="auto"/>
        <w:tabs>
          <w:tab w:val="left" w:pos="476"/>
          <w:tab w:val="left" w:pos="709"/>
        </w:tabs>
        <w:spacing w:before="0" w:after="0" w:line="240" w:lineRule="auto"/>
        <w:ind w:right="40" w:firstLine="2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Заказчик оплачивает поставленную Поставщиком продукцию в течении 30 (тридцати) дней (за исключением стоимости выявленной дефектной продукции) с даты приёмки продукции, в национальной валюте - Сум.</w:t>
      </w:r>
    </w:p>
    <w:p w:rsidR="00D643FD" w:rsidRPr="002533A2" w:rsidRDefault="00D643FD" w:rsidP="002533A2">
      <w:pPr>
        <w:pStyle w:val="a7"/>
        <w:numPr>
          <w:ilvl w:val="0"/>
          <w:numId w:val="6"/>
        </w:numPr>
        <w:shd w:val="clear" w:color="auto" w:fill="auto"/>
        <w:tabs>
          <w:tab w:val="left" w:pos="476"/>
          <w:tab w:val="left" w:pos="596"/>
          <w:tab w:val="left" w:pos="709"/>
        </w:tabs>
        <w:spacing w:before="0" w:after="0" w:line="240" w:lineRule="auto"/>
        <w:ind w:right="40" w:firstLine="2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Заказчик и Поставщик в течение 5</w:t>
      </w:r>
      <w:r>
        <w:rPr>
          <w:rFonts w:ascii="Arial" w:hAnsi="Arial" w:cs="Arial"/>
        </w:rPr>
        <w:t xml:space="preserve"> </w:t>
      </w:r>
      <w:r w:rsidRPr="002533A2">
        <w:rPr>
          <w:rFonts w:ascii="Arial" w:hAnsi="Arial" w:cs="Arial"/>
        </w:rPr>
        <w:t>(пяти) банковских дней после окончания календарного месяца должны составлять «Акт сверки» по взаиморасчётам, являющийся основанием для проведения окончательного взаиморасчёта и платежа за месяц. В случае, если Заказчик и Поставщик не могут составлять «Акт сверки» в установленный срок в связи с возникшими обстоятельствами указанными в п.5.5. настоящего договора, оплата будет отсрочена до момента следующего платежа, при условии, что Поставщик своевременно выполнит условия указанные в п.5.5. настоящего договора</w:t>
      </w:r>
      <w:r>
        <w:rPr>
          <w:rFonts w:ascii="Arial" w:hAnsi="Arial" w:cs="Arial"/>
        </w:rPr>
        <w:t>.</w:t>
      </w:r>
    </w:p>
    <w:p w:rsidR="00D643FD" w:rsidRPr="00AC14F1" w:rsidRDefault="00D643FD" w:rsidP="002533A2">
      <w:pPr>
        <w:pStyle w:val="21"/>
        <w:shd w:val="clear" w:color="auto" w:fill="auto"/>
        <w:spacing w:after="0" w:line="240" w:lineRule="auto"/>
        <w:ind w:left="3460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21"/>
        <w:shd w:val="clear" w:color="auto" w:fill="auto"/>
        <w:spacing w:after="0" w:line="240" w:lineRule="auto"/>
        <w:ind w:left="3460"/>
        <w:rPr>
          <w:rFonts w:ascii="Arial" w:hAnsi="Arial" w:cs="Arial"/>
        </w:rPr>
      </w:pPr>
      <w:r w:rsidRPr="002533A2">
        <w:rPr>
          <w:rFonts w:ascii="Arial" w:hAnsi="Arial" w:cs="Arial"/>
        </w:rPr>
        <w:t>8. Ответственность сторон</w:t>
      </w:r>
    </w:p>
    <w:p w:rsidR="00D643FD" w:rsidRPr="00AC14F1" w:rsidRDefault="00D643FD" w:rsidP="002533A2">
      <w:pPr>
        <w:pStyle w:val="21"/>
        <w:shd w:val="clear" w:color="auto" w:fill="auto"/>
        <w:spacing w:after="0" w:line="240" w:lineRule="auto"/>
        <w:rPr>
          <w:rFonts w:ascii="Arial" w:hAnsi="Arial" w:cs="Arial"/>
          <w:sz w:val="10"/>
          <w:szCs w:val="10"/>
        </w:rPr>
      </w:pPr>
    </w:p>
    <w:p w:rsidR="00D643FD" w:rsidRPr="000437D8" w:rsidRDefault="00D643FD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  <w:highlight w:val="yellow"/>
        </w:rPr>
      </w:pPr>
      <w:r w:rsidRPr="000437D8">
        <w:rPr>
          <w:rFonts w:ascii="Arial" w:hAnsi="Arial" w:cs="Arial"/>
          <w:highlight w:val="yellow"/>
        </w:rPr>
        <w:t>В случае несвоевременной поставки</w:t>
      </w:r>
      <w:r w:rsidR="000437D8" w:rsidRPr="000437D8">
        <w:rPr>
          <w:rFonts w:ascii="Arial" w:hAnsi="Arial" w:cs="Arial"/>
          <w:highlight w:val="yellow"/>
        </w:rPr>
        <w:t xml:space="preserve"> </w:t>
      </w:r>
      <w:r w:rsidR="00DB1259">
        <w:rPr>
          <w:rFonts w:ascii="Arial" w:hAnsi="Arial" w:cs="Arial"/>
          <w:highlight w:val="yellow"/>
        </w:rPr>
        <w:t xml:space="preserve">и </w:t>
      </w:r>
      <w:r w:rsidR="000437D8" w:rsidRPr="000437D8">
        <w:rPr>
          <w:rFonts w:ascii="Arial" w:hAnsi="Arial" w:cs="Arial"/>
          <w:highlight w:val="yellow"/>
        </w:rPr>
        <w:t>недопоставке</w:t>
      </w:r>
      <w:r w:rsidRPr="000437D8">
        <w:rPr>
          <w:rFonts w:ascii="Arial" w:hAnsi="Arial" w:cs="Arial"/>
          <w:highlight w:val="yellow"/>
        </w:rPr>
        <w:t xml:space="preserve"> продукции по вине Поставщика, а также в случае возврата Поставщику поставленной продукции из-за несоответствия тары требованиям раздела 6 настоящего договора, Поставщик уплачивает Заказчику пеню в размере 0,5 % от стоимости не поставленной в срок продукции за каждый день задержки, но не более 50% от стоимости несвоевременно поставленной продукции.</w:t>
      </w:r>
    </w:p>
    <w:p w:rsidR="00D643FD" w:rsidRPr="000437D8" w:rsidRDefault="00D643FD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586"/>
        </w:tabs>
        <w:spacing w:before="0" w:after="0" w:line="240" w:lineRule="auto"/>
        <w:ind w:left="20" w:right="40" w:firstLine="0"/>
        <w:jc w:val="both"/>
        <w:rPr>
          <w:rFonts w:ascii="Arial" w:hAnsi="Arial" w:cs="Arial"/>
          <w:highlight w:val="yellow"/>
        </w:rPr>
      </w:pPr>
      <w:r w:rsidRPr="000437D8">
        <w:rPr>
          <w:rFonts w:ascii="Arial" w:hAnsi="Arial" w:cs="Arial"/>
          <w:highlight w:val="yellow"/>
        </w:rPr>
        <w:t>В случае если подобная задержка поставки продукции привела к наложению по отношению к Заказчику штрафных санкций со стороны АО «</w:t>
      </w:r>
      <w:proofErr w:type="spellStart"/>
      <w:r w:rsidRPr="000437D8">
        <w:rPr>
          <w:rFonts w:ascii="Arial" w:hAnsi="Arial" w:cs="Arial"/>
          <w:highlight w:val="yellow"/>
        </w:rPr>
        <w:t>ДжиЭм</w:t>
      </w:r>
      <w:proofErr w:type="spellEnd"/>
      <w:r w:rsidRPr="000437D8">
        <w:rPr>
          <w:rFonts w:ascii="Arial" w:hAnsi="Arial" w:cs="Arial"/>
          <w:highlight w:val="yellow"/>
        </w:rPr>
        <w:t xml:space="preserve"> Узбекистан» или третьих заказчиков, Поставщик обязан компенсировать Заказчику в полном объёме все убытки и затраты, причинённые такой задержкой поставки.</w:t>
      </w:r>
    </w:p>
    <w:p w:rsidR="00D643FD" w:rsidRDefault="00D643FD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В случае если Поставщик не устранит в установленный срок в соответствии с пунктом 5.6. Настоящего договора выявленные несоответствия поставленной продукции, то Поставщик выплачивает Заказчику штраф в размере 20% от стоимости забракованной и несоответствующей продукции за неисполнение и ненадлежащее исполнение своих обязательств. При этом, Заказчик имеет право производить оплату за поставку продукции, за вычетом стоимости забракованной продукции.</w:t>
      </w:r>
    </w:p>
    <w:p w:rsidR="00D643FD" w:rsidRPr="002533A2" w:rsidRDefault="00D643FD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562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За поставку немаркированной либо ненадлежащей маркированной продукции, а также деталей без тары или упаковки либо в ненадлежащей таре или упаковке Поставщик уплачивает Заказчику штраф в размере 5 % от стоимости такой продукции.</w:t>
      </w:r>
    </w:p>
    <w:p w:rsidR="00D643FD" w:rsidRPr="00AB5D80" w:rsidRDefault="00D643FD" w:rsidP="00182275">
      <w:pPr>
        <w:pStyle w:val="a7"/>
        <w:numPr>
          <w:ilvl w:val="0"/>
          <w:numId w:val="7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AB5D80">
        <w:rPr>
          <w:rFonts w:ascii="Arial" w:hAnsi="Arial" w:cs="Arial"/>
        </w:rPr>
        <w:t>Все затраты, понесённые Поставщиком при устранении несоответствий поставленной продукции согласно пункта 5.6 настоящего договора, такие как расходы по замене брака, ремонту, транспортировке, доукомплектованию, пересортицы и т.п., относятся на сч</w:t>
      </w:r>
      <w:r>
        <w:rPr>
          <w:rFonts w:ascii="Arial" w:hAnsi="Arial" w:cs="Arial"/>
        </w:rPr>
        <w:t>ё</w:t>
      </w:r>
      <w:r w:rsidRPr="00AB5D80">
        <w:rPr>
          <w:rFonts w:ascii="Arial" w:hAnsi="Arial" w:cs="Arial"/>
        </w:rPr>
        <w:t>т Поставщика независимо от срока их устранения и уплаты штрафных санкций (пеня, неустойка).</w:t>
      </w:r>
      <w:r>
        <w:rPr>
          <w:rFonts w:ascii="Arial" w:hAnsi="Arial" w:cs="Arial"/>
        </w:rPr>
        <w:t xml:space="preserve"> </w:t>
      </w:r>
    </w:p>
    <w:p w:rsidR="00D643FD" w:rsidRPr="002533A2" w:rsidRDefault="00D643FD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В случае применения к Заказчику штрафных санкций со стороны АО «</w:t>
      </w:r>
      <w:proofErr w:type="spellStart"/>
      <w:r w:rsidRPr="002533A2">
        <w:rPr>
          <w:rFonts w:ascii="Arial" w:hAnsi="Arial" w:cs="Arial"/>
        </w:rPr>
        <w:t>ДжиЭм</w:t>
      </w:r>
      <w:proofErr w:type="spellEnd"/>
      <w:r w:rsidRPr="002533A2">
        <w:rPr>
          <w:rFonts w:ascii="Arial" w:hAnsi="Arial" w:cs="Arial"/>
        </w:rPr>
        <w:t xml:space="preserve"> Узбекистан» или третьих заказчиков из-за несоответствия продукции Поставщика, Поставщик обязан компенсировать Заказчику все убытки в полном объёме, и в случае выставления счета на возмещение упущенной выгоды со стороны АО «</w:t>
      </w:r>
      <w:proofErr w:type="spellStart"/>
      <w:r w:rsidRPr="002533A2">
        <w:rPr>
          <w:rFonts w:ascii="Arial" w:hAnsi="Arial" w:cs="Arial"/>
        </w:rPr>
        <w:t>ДжиЭм</w:t>
      </w:r>
      <w:proofErr w:type="spellEnd"/>
      <w:r w:rsidRPr="002533A2">
        <w:rPr>
          <w:rFonts w:ascii="Arial" w:hAnsi="Arial" w:cs="Arial"/>
        </w:rPr>
        <w:t xml:space="preserve"> Узбекистан» или третьих заказчиков, возмещает и эту выгоду.</w:t>
      </w:r>
    </w:p>
    <w:p w:rsidR="00D643FD" w:rsidRPr="002533A2" w:rsidRDefault="00D643FD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639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В случае несвоевременной оплаты за поставленную продукцию Заказчик уплачивает Поставщику пеню в размере 0,5% от не оплаченной в срок суммы за каждый день просрочки платежа, но не более 50% от стоимости несвоевременно оплаченной продукции.</w:t>
      </w:r>
    </w:p>
    <w:p w:rsidR="00D643FD" w:rsidRDefault="00D643FD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601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В случае необоснованного отказа от приёмки продукции, поставленной согласно Утверждённого сторонами твёрдого месячного заказа, Заказчик уплачивает Поставщику пеню в размере 0,5% от стоимости не принятой продукции за каждый день задержки, но не более 50% от стоимости своевременно не принятой продукции.</w:t>
      </w:r>
    </w:p>
    <w:p w:rsidR="00D643FD" w:rsidRPr="00AC14F1" w:rsidRDefault="00D643FD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D643FD" w:rsidRDefault="00D643FD" w:rsidP="00AC14F1">
      <w:pPr>
        <w:pStyle w:val="21"/>
        <w:shd w:val="clear" w:color="auto" w:fill="auto"/>
        <w:tabs>
          <w:tab w:val="left" w:pos="4245"/>
          <w:tab w:val="center" w:pos="5198"/>
        </w:tabs>
        <w:spacing w:after="0" w:line="240" w:lineRule="auto"/>
        <w:rPr>
          <w:rFonts w:ascii="Arial" w:hAnsi="Arial" w:cs="Arial"/>
          <w:kern w:val="24"/>
        </w:rPr>
      </w:pPr>
      <w:r>
        <w:rPr>
          <w:rFonts w:ascii="Arial" w:hAnsi="Arial" w:cs="Arial"/>
        </w:rPr>
        <w:tab/>
      </w:r>
      <w:r w:rsidRPr="00AC14F1">
        <w:rPr>
          <w:rFonts w:ascii="Arial" w:hAnsi="Arial" w:cs="Arial"/>
          <w:kern w:val="24"/>
        </w:rPr>
        <w:t>9. Форс-мажор</w:t>
      </w:r>
    </w:p>
    <w:p w:rsidR="00D643FD" w:rsidRPr="002533A2" w:rsidRDefault="00D643FD" w:rsidP="00AC14F1">
      <w:pPr>
        <w:pStyle w:val="a7"/>
        <w:numPr>
          <w:ilvl w:val="0"/>
          <w:numId w:val="8"/>
        </w:numPr>
        <w:shd w:val="clear" w:color="auto" w:fill="auto"/>
        <w:tabs>
          <w:tab w:val="left" w:pos="490"/>
        </w:tabs>
        <w:spacing w:before="250" w:after="0" w:line="240" w:lineRule="auto"/>
        <w:ind w:left="20" w:right="40" w:firstLine="0"/>
        <w:jc w:val="both"/>
        <w:rPr>
          <w:rFonts w:ascii="Arial" w:hAnsi="Arial" w:cs="Arial"/>
        </w:rPr>
      </w:pPr>
      <w:r w:rsidRPr="00AC14F1">
        <w:rPr>
          <w:rFonts w:ascii="Arial" w:hAnsi="Arial" w:cs="Arial"/>
          <w:spacing w:val="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 стихийные бедствие, наводнения, военные действия, дорожно-транспортные</w:t>
      </w:r>
      <w:r w:rsidRPr="002533A2">
        <w:rPr>
          <w:rFonts w:ascii="Arial" w:hAnsi="Arial" w:cs="Arial"/>
        </w:rPr>
        <w:t xml:space="preserve"> происшествия или любые другие явления, которые невозможно спрогнозировать, предвидеть или предотвратить заранее.</w:t>
      </w:r>
    </w:p>
    <w:p w:rsidR="00D643FD" w:rsidRPr="002533A2" w:rsidRDefault="00D643FD" w:rsidP="002533A2">
      <w:pPr>
        <w:pStyle w:val="a7"/>
        <w:numPr>
          <w:ilvl w:val="0"/>
          <w:numId w:val="8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При наступлении обстоятельств, указанных в пункте 9.1. Настоящего договора, сторона, попавшая под влияние подобных обстоятельств, обязана в 5 (пяти) дневном сроке письменно известить об этом другую сторону, с приложением соответствующих свидетельств.</w:t>
      </w:r>
    </w:p>
    <w:p w:rsidR="00D643FD" w:rsidRDefault="00D643FD" w:rsidP="00C9243B">
      <w:pPr>
        <w:pStyle w:val="a7"/>
        <w:numPr>
          <w:ilvl w:val="0"/>
          <w:numId w:val="8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67519">
        <w:rPr>
          <w:rFonts w:ascii="Arial" w:hAnsi="Arial" w:cs="Arial"/>
        </w:rPr>
        <w:t>В случае не извещения или несвоевременного не извещения другой стороны, виновная сторона обязана возместить другой стороне убытки, причинённые подобным не извещением.</w:t>
      </w:r>
    </w:p>
    <w:p w:rsidR="00D643FD" w:rsidRPr="00DA78CC" w:rsidRDefault="00D643FD" w:rsidP="00D227A3">
      <w:pPr>
        <w:pStyle w:val="a7"/>
        <w:numPr>
          <w:ilvl w:val="0"/>
          <w:numId w:val="8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DA78CC">
        <w:rPr>
          <w:rFonts w:ascii="Arial" w:hAnsi="Arial" w:cs="Arial"/>
        </w:rPr>
        <w:t xml:space="preserve">По истечении действий обстоятельств непреодолимой силы, стороны обязаны продолжить выполнение обязательств по настоящему договору. В случае, если обстоятельства непреодолимой силы </w:t>
      </w:r>
    </w:p>
    <w:p w:rsidR="00D643FD" w:rsidRPr="002533A2" w:rsidRDefault="00D643FD" w:rsidP="00DA78CC">
      <w:pPr>
        <w:pStyle w:val="a7"/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будут продолжаться более 90 дней, то стороны имеют право безо всякой ответственности расторгнуть</w:t>
      </w:r>
      <w:r>
        <w:rPr>
          <w:rFonts w:ascii="Arial" w:hAnsi="Arial" w:cs="Arial"/>
          <w:lang w:val="uz-Cyrl-UZ"/>
        </w:rPr>
        <w:t xml:space="preserve"> </w:t>
      </w:r>
      <w:r w:rsidRPr="002533A2">
        <w:rPr>
          <w:rFonts w:ascii="Arial" w:hAnsi="Arial" w:cs="Arial"/>
        </w:rPr>
        <w:t>настоящий договор письменным уведомлением за 30 дней до даты расторжения.</w:t>
      </w:r>
    </w:p>
    <w:p w:rsidR="00D643FD" w:rsidRPr="00AC14F1" w:rsidRDefault="00D643FD" w:rsidP="002533A2">
      <w:pPr>
        <w:pStyle w:val="a7"/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</w:rPr>
      </w:pPr>
      <w:r w:rsidRPr="002533A2">
        <w:rPr>
          <w:rFonts w:ascii="Arial" w:hAnsi="Arial" w:cs="Arial"/>
        </w:rPr>
        <w:t>10. Документы договора</w:t>
      </w:r>
    </w:p>
    <w:p w:rsidR="00D643FD" w:rsidRPr="00AC14F1" w:rsidRDefault="00D643FD" w:rsidP="002533A2">
      <w:pPr>
        <w:pStyle w:val="21"/>
        <w:shd w:val="clear" w:color="auto" w:fill="auto"/>
        <w:spacing w:after="0" w:line="240" w:lineRule="auto"/>
        <w:ind w:left="3460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a7"/>
        <w:shd w:val="clear" w:color="auto" w:fill="auto"/>
        <w:tabs>
          <w:tab w:val="left" w:pos="448"/>
        </w:tabs>
        <w:spacing w:before="0" w:after="0" w:line="240" w:lineRule="auto"/>
        <w:ind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10.1. Неотъемлемыми частями настоящего договора являются: перечень комплектующих деталей</w:t>
      </w:r>
      <w:r>
        <w:rPr>
          <w:rFonts w:ascii="Arial" w:hAnsi="Arial" w:cs="Arial"/>
        </w:rPr>
        <w:t xml:space="preserve"> и</w:t>
      </w:r>
      <w:r w:rsidRPr="002533A2">
        <w:rPr>
          <w:rFonts w:ascii="Arial" w:hAnsi="Arial" w:cs="Arial"/>
        </w:rPr>
        <w:t xml:space="preserve"> протокол согласования цен. В случае необходимости стороны могут разработать, утвердить и ввести в действие другие дополнения к настоящему договору, такие как Соглашение о гарантии качества</w:t>
      </w:r>
      <w:r>
        <w:rPr>
          <w:rFonts w:ascii="Arial" w:hAnsi="Arial" w:cs="Arial"/>
        </w:rPr>
        <w:t xml:space="preserve"> </w:t>
      </w:r>
      <w:r w:rsidRPr="002533A2">
        <w:rPr>
          <w:rFonts w:ascii="Arial" w:hAnsi="Arial" w:cs="Arial"/>
        </w:rPr>
        <w:t>поставляемой продукции, Соглашение о компенсации рекламаций, Соглашение о таре и маркировке и другие необходимые документы, которые также будут считаться неотъемлемой частью настоящего договора.</w:t>
      </w:r>
    </w:p>
    <w:p w:rsidR="00D643FD" w:rsidRPr="00AC14F1" w:rsidRDefault="00D643FD" w:rsidP="002533A2">
      <w:pPr>
        <w:pStyle w:val="a7"/>
        <w:shd w:val="clear" w:color="auto" w:fill="auto"/>
        <w:tabs>
          <w:tab w:val="left" w:pos="448"/>
        </w:tabs>
        <w:spacing w:before="0" w:after="0" w:line="240" w:lineRule="auto"/>
        <w:ind w:left="40" w:right="40" w:firstLine="0"/>
        <w:jc w:val="both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</w:rPr>
      </w:pPr>
      <w:r w:rsidRPr="002533A2">
        <w:rPr>
          <w:rFonts w:ascii="Arial" w:hAnsi="Arial" w:cs="Arial"/>
        </w:rPr>
        <w:t>11. Конфиденциальность и условия пользования информацией</w:t>
      </w:r>
    </w:p>
    <w:p w:rsidR="00D643FD" w:rsidRPr="00AC14F1" w:rsidRDefault="00D643FD" w:rsidP="002533A2">
      <w:pPr>
        <w:pStyle w:val="21"/>
        <w:shd w:val="clear" w:color="auto" w:fill="auto"/>
        <w:spacing w:after="0" w:line="240" w:lineRule="auto"/>
        <w:ind w:left="1320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a7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Стороны несут взаимную ответственность за соблюдение конфиденциальности в отношении технической, финансовой и другой информации, имеющей отношение к настоящему договору и процессу его исполнения. Стороны обязуются не разглашать и не передавать третьим лицам документы, чертежи и любую другую информацию, полученную в связи с исполнением настоящего договора, без письменного разрешения одной из сторон.</w:t>
      </w:r>
    </w:p>
    <w:p w:rsidR="00D643FD" w:rsidRPr="002533A2" w:rsidRDefault="00D643FD" w:rsidP="002533A2">
      <w:pPr>
        <w:pStyle w:val="a7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Условия конфиденциальности, оговорённые в пункте 11.1 настоящего договора, сохраняют свою силу в течение 3 (трёх) лет после расторжения договора.</w:t>
      </w:r>
    </w:p>
    <w:p w:rsidR="00D643FD" w:rsidRDefault="00D643FD" w:rsidP="002533A2">
      <w:pPr>
        <w:pStyle w:val="a7"/>
        <w:shd w:val="clear" w:color="auto" w:fill="auto"/>
        <w:tabs>
          <w:tab w:val="left" w:pos="60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11.1. В случае расторжения настоящего договора, вся техническая информация, предоставленная одной из сторон, должна быть немедленно возвращена своему владельцу и не может быть использована другой стороной в дальнейшем.</w:t>
      </w:r>
    </w:p>
    <w:p w:rsidR="00D643FD" w:rsidRPr="002533A2" w:rsidRDefault="00D643FD" w:rsidP="002533A2">
      <w:pPr>
        <w:pStyle w:val="a7"/>
        <w:numPr>
          <w:ilvl w:val="0"/>
          <w:numId w:val="9"/>
        </w:numPr>
        <w:shd w:val="clear" w:color="auto" w:fill="auto"/>
        <w:tabs>
          <w:tab w:val="left" w:pos="602"/>
          <w:tab w:val="left" w:pos="688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В случае нарушения условий неразглашения и пользования информацией, виновная сторона возмещает другой стороне ущерб, причинённый подобным разглашением, в полном объёме, в соответствии с действующим законодательством Республики Узбекистан.</w:t>
      </w:r>
    </w:p>
    <w:p w:rsidR="00D643FD" w:rsidRPr="00AC14F1" w:rsidRDefault="00D643FD" w:rsidP="002533A2">
      <w:pPr>
        <w:pStyle w:val="a7"/>
        <w:shd w:val="clear" w:color="auto" w:fill="auto"/>
        <w:tabs>
          <w:tab w:val="left" w:pos="688"/>
        </w:tabs>
        <w:spacing w:before="0" w:after="0" w:line="240" w:lineRule="auto"/>
        <w:ind w:left="40" w:right="40" w:firstLine="0"/>
        <w:jc w:val="both"/>
        <w:rPr>
          <w:rFonts w:ascii="Arial" w:hAnsi="Arial" w:cs="Arial"/>
          <w:sz w:val="10"/>
          <w:szCs w:val="10"/>
        </w:rPr>
      </w:pPr>
    </w:p>
    <w:p w:rsidR="00D22D4A" w:rsidRDefault="00D22D4A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</w:rPr>
      </w:pPr>
    </w:p>
    <w:p w:rsidR="00D22D4A" w:rsidRDefault="00D22D4A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</w:rPr>
      </w:pPr>
    </w:p>
    <w:p w:rsidR="00D22D4A" w:rsidRDefault="00D22D4A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</w:rPr>
      </w:pPr>
    </w:p>
    <w:p w:rsidR="00D22D4A" w:rsidRDefault="00D22D4A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</w:rPr>
      </w:pPr>
    </w:p>
    <w:p w:rsidR="00D22D4A" w:rsidRDefault="00D22D4A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</w:rPr>
      </w:pPr>
    </w:p>
    <w:p w:rsidR="00D22D4A" w:rsidRDefault="00D22D4A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</w:rPr>
      </w:pPr>
    </w:p>
    <w:p w:rsidR="00D22D4A" w:rsidRDefault="00D22D4A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</w:rPr>
      </w:pPr>
    </w:p>
    <w:p w:rsidR="00D22D4A" w:rsidRDefault="00D22D4A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</w:rPr>
      </w:pPr>
    </w:p>
    <w:p w:rsidR="00D643FD" w:rsidRPr="002533A2" w:rsidRDefault="00D643FD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</w:rPr>
      </w:pPr>
      <w:r w:rsidRPr="002533A2">
        <w:rPr>
          <w:rFonts w:ascii="Arial" w:hAnsi="Arial" w:cs="Arial"/>
        </w:rPr>
        <w:t>12. Срок действия и порядок расторжения договора</w:t>
      </w:r>
    </w:p>
    <w:p w:rsidR="00D643FD" w:rsidRPr="00AC14F1" w:rsidRDefault="00D643FD" w:rsidP="002533A2">
      <w:pPr>
        <w:pStyle w:val="21"/>
        <w:shd w:val="clear" w:color="auto" w:fill="auto"/>
        <w:spacing w:after="0" w:line="240" w:lineRule="auto"/>
        <w:ind w:left="2000"/>
        <w:rPr>
          <w:rFonts w:ascii="Arial" w:hAnsi="Arial" w:cs="Arial"/>
          <w:sz w:val="10"/>
          <w:szCs w:val="10"/>
        </w:rPr>
      </w:pPr>
    </w:p>
    <w:p w:rsidR="00D643FD" w:rsidRPr="00506F0C" w:rsidRDefault="00D643FD" w:rsidP="00776323">
      <w:pPr>
        <w:pStyle w:val="a7"/>
        <w:numPr>
          <w:ilvl w:val="0"/>
          <w:numId w:val="10"/>
        </w:numPr>
        <w:shd w:val="clear" w:color="auto" w:fill="auto"/>
        <w:tabs>
          <w:tab w:val="left" w:pos="616"/>
        </w:tabs>
        <w:spacing w:before="0" w:after="0" w:line="240" w:lineRule="auto"/>
        <w:ind w:left="40" w:right="40" w:firstLine="0"/>
        <w:jc w:val="both"/>
        <w:rPr>
          <w:rFonts w:ascii="Arial" w:hAnsi="Arial" w:cs="Arial"/>
          <w:highlight w:val="yellow"/>
        </w:rPr>
      </w:pPr>
      <w:r w:rsidRPr="00506F0C">
        <w:rPr>
          <w:rFonts w:ascii="Arial" w:hAnsi="Arial" w:cs="Arial"/>
          <w:highlight w:val="yellow"/>
        </w:rPr>
        <w:t>Настоящий договор вступает в силу с момента своего подписания обоими сторонами сроком на 1 (один) календарный год. Если ни одна из сторон не заявит письм</w:t>
      </w:r>
      <w:r w:rsidR="00506F0C" w:rsidRPr="00506F0C">
        <w:rPr>
          <w:rFonts w:ascii="Arial" w:hAnsi="Arial" w:cs="Arial"/>
          <w:highlight w:val="yellow"/>
        </w:rPr>
        <w:t>енно о расторжении договора за 1 (один) месяц</w:t>
      </w:r>
      <w:r w:rsidRPr="00506F0C">
        <w:rPr>
          <w:rFonts w:ascii="Arial" w:hAnsi="Arial" w:cs="Arial"/>
          <w:highlight w:val="yellow"/>
        </w:rPr>
        <w:t xml:space="preserve"> до окончания календарного года, то настоящий договор считается продлённым на следующий календарный год.</w:t>
      </w:r>
    </w:p>
    <w:p w:rsidR="00D643FD" w:rsidRPr="00506F0C" w:rsidRDefault="00D643FD" w:rsidP="002533A2">
      <w:pPr>
        <w:pStyle w:val="a7"/>
        <w:numPr>
          <w:ilvl w:val="0"/>
          <w:numId w:val="10"/>
        </w:numPr>
        <w:shd w:val="clear" w:color="auto" w:fill="auto"/>
        <w:tabs>
          <w:tab w:val="left" w:pos="616"/>
        </w:tabs>
        <w:spacing w:before="0" w:after="0" w:line="240" w:lineRule="auto"/>
        <w:ind w:left="40" w:right="40" w:firstLine="0"/>
        <w:jc w:val="both"/>
        <w:rPr>
          <w:rFonts w:ascii="Arial" w:hAnsi="Arial" w:cs="Arial"/>
          <w:highlight w:val="yellow"/>
        </w:rPr>
      </w:pPr>
      <w:r w:rsidRPr="00506F0C">
        <w:rPr>
          <w:rFonts w:ascii="Arial" w:hAnsi="Arial" w:cs="Arial"/>
          <w:highlight w:val="yellow"/>
        </w:rPr>
        <w:t>Договор может быть расторгнут по инициативе одной из сторон, которая обязана письменно извес</w:t>
      </w:r>
      <w:r w:rsidR="00506F0C" w:rsidRPr="00506F0C">
        <w:rPr>
          <w:rFonts w:ascii="Arial" w:hAnsi="Arial" w:cs="Arial"/>
          <w:highlight w:val="yellow"/>
        </w:rPr>
        <w:t>тить об этом другую сторону за 1 (один) месяц</w:t>
      </w:r>
      <w:r w:rsidRPr="00506F0C">
        <w:rPr>
          <w:rFonts w:ascii="Arial" w:hAnsi="Arial" w:cs="Arial"/>
          <w:highlight w:val="yellow"/>
        </w:rPr>
        <w:t xml:space="preserve"> до срока расторжения.</w:t>
      </w:r>
    </w:p>
    <w:p w:rsidR="00D643FD" w:rsidRDefault="00D643FD" w:rsidP="002533A2">
      <w:pPr>
        <w:pStyle w:val="a7"/>
        <w:numPr>
          <w:ilvl w:val="0"/>
          <w:numId w:val="10"/>
        </w:numPr>
        <w:shd w:val="clear" w:color="auto" w:fill="auto"/>
        <w:tabs>
          <w:tab w:val="left" w:pos="616"/>
        </w:tabs>
        <w:spacing w:before="0" w:after="0" w:line="240" w:lineRule="auto"/>
        <w:ind w:left="40" w:right="40" w:firstLine="0"/>
        <w:jc w:val="both"/>
        <w:rPr>
          <w:rFonts w:ascii="Arial" w:hAnsi="Arial" w:cs="Arial"/>
          <w:highlight w:val="yellow"/>
        </w:rPr>
      </w:pPr>
      <w:r w:rsidRPr="00506F0C">
        <w:rPr>
          <w:rFonts w:ascii="Arial" w:hAnsi="Arial" w:cs="Arial"/>
          <w:highlight w:val="yellow"/>
        </w:rPr>
        <w:t>Если какая-либо сторона не выполняет свои обязательства по</w:t>
      </w:r>
      <w:r w:rsidR="00506F0C" w:rsidRPr="00506F0C">
        <w:rPr>
          <w:rFonts w:ascii="Arial" w:hAnsi="Arial" w:cs="Arial"/>
          <w:highlight w:val="yellow"/>
        </w:rPr>
        <w:t xml:space="preserve"> настоящему договору более 3</w:t>
      </w:r>
      <w:r w:rsidRPr="00506F0C">
        <w:rPr>
          <w:rFonts w:ascii="Arial" w:hAnsi="Arial" w:cs="Arial"/>
          <w:highlight w:val="yellow"/>
        </w:rPr>
        <w:t>0 дней после получения письменного предупреждения от другой стороны, то вторая сторона вправе расторгнуть настоящий договор письменным извещением в одностороннем порядке.</w:t>
      </w:r>
    </w:p>
    <w:p w:rsidR="001963F6" w:rsidRPr="00506F0C" w:rsidRDefault="001963F6" w:rsidP="002533A2">
      <w:pPr>
        <w:pStyle w:val="a7"/>
        <w:numPr>
          <w:ilvl w:val="0"/>
          <w:numId w:val="10"/>
        </w:numPr>
        <w:shd w:val="clear" w:color="auto" w:fill="auto"/>
        <w:tabs>
          <w:tab w:val="left" w:pos="616"/>
        </w:tabs>
        <w:spacing w:before="0" w:after="0" w:line="240" w:lineRule="auto"/>
        <w:ind w:left="40" w:right="40" w:firstLine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Договор может быт расторгнут по итогом</w:t>
      </w:r>
      <w:r w:rsidR="00DB1259">
        <w:rPr>
          <w:rFonts w:ascii="Arial" w:hAnsi="Arial" w:cs="Arial"/>
          <w:highlight w:val="yellow"/>
        </w:rPr>
        <w:t xml:space="preserve"> результата</w:t>
      </w:r>
      <w:r>
        <w:rPr>
          <w:rFonts w:ascii="Arial" w:hAnsi="Arial" w:cs="Arial"/>
          <w:highlight w:val="yellow"/>
        </w:rPr>
        <w:t xml:space="preserve"> </w:t>
      </w:r>
      <w:r w:rsidR="00DB1259">
        <w:rPr>
          <w:rFonts w:ascii="Arial" w:hAnsi="Arial" w:cs="Arial"/>
          <w:highlight w:val="yellow"/>
        </w:rPr>
        <w:t xml:space="preserve">аудита Заказчика проведенного согласно утвержденного графика аудита или вне очередного аудита Поставщика. </w:t>
      </w:r>
      <w:r>
        <w:rPr>
          <w:rFonts w:ascii="Arial" w:hAnsi="Arial" w:cs="Arial"/>
          <w:highlight w:val="yellow"/>
        </w:rPr>
        <w:t xml:space="preserve"> </w:t>
      </w:r>
    </w:p>
    <w:p w:rsidR="00D643FD" w:rsidRPr="002533A2" w:rsidRDefault="00D643FD" w:rsidP="002533A2">
      <w:pPr>
        <w:pStyle w:val="a7"/>
        <w:numPr>
          <w:ilvl w:val="0"/>
          <w:numId w:val="10"/>
        </w:numPr>
        <w:shd w:val="clear" w:color="auto" w:fill="auto"/>
        <w:tabs>
          <w:tab w:val="left" w:pos="616"/>
          <w:tab w:val="left" w:pos="717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При расторжении настоящего договора «Поставщик» возвращает «Заказчику» всю полученную ранее техническую документацию, а также оборудование, оснастки и контрольные шаблоны в рабочем состоянии.</w:t>
      </w:r>
    </w:p>
    <w:p w:rsidR="00D643FD" w:rsidRPr="002533A2" w:rsidRDefault="00D643FD" w:rsidP="002533A2">
      <w:pPr>
        <w:pStyle w:val="a7"/>
        <w:numPr>
          <w:ilvl w:val="0"/>
          <w:numId w:val="10"/>
        </w:numPr>
        <w:shd w:val="clear" w:color="auto" w:fill="auto"/>
        <w:tabs>
          <w:tab w:val="left" w:pos="616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Расторжение настоящего договора по любой причине не освобождает стороны от полного выполнения своих обязательств, подлежащих выполнению после окончания или расторжения настоящего договора, равно как и не освобождает ни одну из сторон от обязательств уплаты задолженностей, штрафов, пени и возмещения ущерба в соответствии с условиями настоящего договора.</w:t>
      </w:r>
    </w:p>
    <w:p w:rsidR="00D643FD" w:rsidRDefault="00D643FD" w:rsidP="002533A2">
      <w:pPr>
        <w:pStyle w:val="a7"/>
        <w:shd w:val="clear" w:color="auto" w:fill="auto"/>
        <w:spacing w:before="0" w:after="0" w:line="240" w:lineRule="auto"/>
        <w:ind w:left="40" w:firstLine="0"/>
        <w:jc w:val="both"/>
        <w:rPr>
          <w:rFonts w:ascii="Arial" w:hAnsi="Arial" w:cs="Arial"/>
          <w:sz w:val="10"/>
          <w:szCs w:val="10"/>
        </w:rPr>
      </w:pPr>
    </w:p>
    <w:p w:rsidR="00D22D4A" w:rsidRDefault="00D22D4A" w:rsidP="002533A2">
      <w:pPr>
        <w:pStyle w:val="a7"/>
        <w:shd w:val="clear" w:color="auto" w:fill="auto"/>
        <w:spacing w:before="0" w:after="0" w:line="240" w:lineRule="auto"/>
        <w:ind w:left="40" w:firstLine="0"/>
        <w:jc w:val="both"/>
        <w:rPr>
          <w:rFonts w:ascii="Arial" w:hAnsi="Arial" w:cs="Arial"/>
          <w:sz w:val="10"/>
          <w:szCs w:val="10"/>
        </w:rPr>
      </w:pPr>
    </w:p>
    <w:p w:rsidR="00D643FD" w:rsidRPr="002533A2" w:rsidRDefault="00D643FD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</w:rPr>
      </w:pPr>
      <w:r w:rsidRPr="002533A2">
        <w:rPr>
          <w:rFonts w:ascii="Arial" w:hAnsi="Arial" w:cs="Arial"/>
        </w:rPr>
        <w:t>13. Дополнительные условия</w:t>
      </w:r>
    </w:p>
    <w:p w:rsidR="00D643FD" w:rsidRPr="00832FBA" w:rsidRDefault="00D643FD" w:rsidP="002533A2">
      <w:pPr>
        <w:pStyle w:val="21"/>
        <w:shd w:val="clear" w:color="auto" w:fill="auto"/>
        <w:spacing w:after="0" w:line="240" w:lineRule="auto"/>
        <w:ind w:left="3460"/>
        <w:rPr>
          <w:rFonts w:ascii="Arial" w:hAnsi="Arial" w:cs="Arial"/>
          <w:sz w:val="10"/>
          <w:szCs w:val="10"/>
        </w:rPr>
      </w:pPr>
    </w:p>
    <w:p w:rsidR="00D643FD" w:rsidRPr="002533A2" w:rsidRDefault="00D643FD" w:rsidP="00267519">
      <w:pPr>
        <w:pStyle w:val="a7"/>
        <w:shd w:val="clear" w:color="auto" w:fill="auto"/>
        <w:tabs>
          <w:tab w:val="left" w:pos="630"/>
        </w:tabs>
        <w:spacing w:before="0" w:after="0" w:line="240" w:lineRule="auto"/>
        <w:ind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 xml:space="preserve">13.1. </w:t>
      </w:r>
      <w:r w:rsidRPr="002533A2">
        <w:rPr>
          <w:rFonts w:ascii="Arial" w:hAnsi="Arial" w:cs="Arial"/>
        </w:rPr>
        <w:tab/>
        <w:t>Заказчик вправе заключать договора на поставку продукции по настоящему Договору с другими альтернативными Производителями в случае, если эти Производители предлагают поставку аналогичной продукции, такого же или более высокого уровня качества на выгодных для Заказчика условиях (ниже цен на аналогичную продукцию, установленными настоящим Договором с соблюдением графика поставки продукции).</w:t>
      </w:r>
    </w:p>
    <w:p w:rsidR="00D643FD" w:rsidRPr="00DA78CC" w:rsidRDefault="00D643FD" w:rsidP="004740D1">
      <w:pPr>
        <w:pStyle w:val="a7"/>
        <w:numPr>
          <w:ilvl w:val="0"/>
          <w:numId w:val="11"/>
        </w:numPr>
        <w:shd w:val="clear" w:color="auto" w:fill="auto"/>
        <w:tabs>
          <w:tab w:val="left" w:pos="630"/>
        </w:tabs>
        <w:spacing w:before="0" w:after="0" w:line="240" w:lineRule="auto"/>
        <w:ind w:left="20" w:right="20" w:firstLine="0"/>
        <w:jc w:val="both"/>
        <w:rPr>
          <w:rFonts w:ascii="Arial" w:hAnsi="Arial" w:cs="Arial"/>
        </w:rPr>
      </w:pPr>
      <w:r w:rsidRPr="00DA78CC">
        <w:rPr>
          <w:rFonts w:ascii="Arial" w:hAnsi="Arial" w:cs="Arial"/>
        </w:rPr>
        <w:t>В случае заключения договоров на поставку продукции с другим альтернативным Производителем на условиях, указанных в пункте 13.1 настоящего договора, Заказчик вправе снизить в одностороннем порядке цены на продукцию, установленные настоящим Договором, до уровня цен альтернативной продукции, с соблюдением всех требований по качеству и графиков отгрузки продукции, письменно известив Поставщика в течение 30 (тридцати) календарных дней до даты изменения цен на продукцию.</w:t>
      </w:r>
    </w:p>
    <w:p w:rsidR="00D643FD" w:rsidRPr="002533A2" w:rsidRDefault="00D643FD" w:rsidP="004740D1">
      <w:pPr>
        <w:pStyle w:val="a7"/>
        <w:numPr>
          <w:ilvl w:val="0"/>
          <w:numId w:val="11"/>
        </w:numPr>
        <w:shd w:val="clear" w:color="auto" w:fill="auto"/>
        <w:tabs>
          <w:tab w:val="left" w:pos="630"/>
        </w:tabs>
        <w:spacing w:before="0" w:after="0" w:line="240" w:lineRule="auto"/>
        <w:ind w:left="20" w:right="2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Заказчик, в целях соблюдения надлежащего уровня качества и контроля соблюдения технологического процесса производства продукции, вправе проводить проверки производственного и технологического процесса при изготовлении продукции на производственных участках Поставщика в его присутствии. При этом, в случае нарушения производственного и технологического процессов, непосредственно оказывающих влияние на качество продукции, Заказчик вправе предъявить претензию, в противном случае Заказчик вправе отказаться от приёмки продукции, изготовленной с нарушениями производственного и технологического</w:t>
      </w:r>
      <w:r w:rsidRPr="002533A2">
        <w:rPr>
          <w:rFonts w:ascii="Arial" w:hAnsi="Arial" w:cs="Arial"/>
          <w:lang w:val="ko-KR" w:eastAsia="ko-KR"/>
        </w:rPr>
        <w:t xml:space="preserve"> </w:t>
      </w:r>
      <w:r w:rsidRPr="002533A2">
        <w:rPr>
          <w:rFonts w:ascii="Arial" w:hAnsi="Arial" w:cs="Arial"/>
        </w:rPr>
        <w:t>процессов, и расторгнуть настоящий договор в одностороннем порядке.</w:t>
      </w:r>
    </w:p>
    <w:p w:rsidR="00D643FD" w:rsidRPr="002533A2" w:rsidRDefault="00D643FD" w:rsidP="002533A2">
      <w:pPr>
        <w:pStyle w:val="a7"/>
        <w:numPr>
          <w:ilvl w:val="0"/>
          <w:numId w:val="11"/>
        </w:numPr>
        <w:shd w:val="clear" w:color="auto" w:fill="auto"/>
        <w:tabs>
          <w:tab w:val="left" w:pos="630"/>
          <w:tab w:val="left" w:pos="658"/>
        </w:tabs>
        <w:spacing w:before="0" w:after="0" w:line="240" w:lineRule="auto"/>
        <w:ind w:left="20" w:right="2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В случае расторжения договора по условиям, указанным в п. 13.3 Поставщик обязан выплатить все неустойки (пени), установленные настоящим Договором и возместить все убытки Заказчика, возникшие в связи с неисполнением Поставщиком обязательств по настоящему договору.</w:t>
      </w:r>
    </w:p>
    <w:p w:rsidR="00D643FD" w:rsidRPr="002533A2" w:rsidRDefault="00D643FD" w:rsidP="002533A2">
      <w:pPr>
        <w:pStyle w:val="a7"/>
        <w:numPr>
          <w:ilvl w:val="0"/>
          <w:numId w:val="11"/>
        </w:numPr>
        <w:shd w:val="clear" w:color="auto" w:fill="auto"/>
        <w:tabs>
          <w:tab w:val="left" w:pos="630"/>
        </w:tabs>
        <w:spacing w:before="0" w:after="0" w:line="240" w:lineRule="auto"/>
        <w:ind w:left="20" w:right="2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Все изменения и дополнения к настоящему договору считаются действительными лишь в случае, если они выполнены в письменной форме и подписаны обеими сторонами.</w:t>
      </w:r>
    </w:p>
    <w:p w:rsidR="00D643FD" w:rsidRDefault="00D643FD" w:rsidP="002533A2">
      <w:pPr>
        <w:pStyle w:val="a7"/>
        <w:numPr>
          <w:ilvl w:val="0"/>
          <w:numId w:val="11"/>
        </w:numPr>
        <w:shd w:val="clear" w:color="auto" w:fill="auto"/>
        <w:tabs>
          <w:tab w:val="left" w:pos="630"/>
          <w:tab w:val="left" w:pos="682"/>
        </w:tabs>
        <w:spacing w:before="0" w:after="0" w:line="240" w:lineRule="auto"/>
        <w:ind w:left="20" w:right="2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Все споры и разногласия, связанные с исполнением или расторжением настоящего договора решаются по согласованию сторон. В случае невозможности достижения договорённости путём переговоров, спорные вопросы подлежат рассмотрению в хозяйственном суде Республики Узбекистан в соответствии с действующим законодательством.</w:t>
      </w:r>
    </w:p>
    <w:p w:rsidR="00D643FD" w:rsidRDefault="00D643FD" w:rsidP="002533A2">
      <w:pPr>
        <w:pStyle w:val="a7"/>
        <w:numPr>
          <w:ilvl w:val="0"/>
          <w:numId w:val="11"/>
        </w:numPr>
        <w:shd w:val="clear" w:color="auto" w:fill="auto"/>
        <w:tabs>
          <w:tab w:val="left" w:pos="630"/>
        </w:tabs>
        <w:spacing w:before="0" w:after="0" w:line="240" w:lineRule="auto"/>
        <w:ind w:left="20" w:right="2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Любые вопросы, не оговорённые в настоящем договоре, регулируются в соответствии с действующим законодательством Республики Узбекистан.</w:t>
      </w:r>
    </w:p>
    <w:p w:rsidR="00D643FD" w:rsidRPr="002533A2" w:rsidRDefault="00D643FD" w:rsidP="002533A2">
      <w:pPr>
        <w:pStyle w:val="a7"/>
        <w:numPr>
          <w:ilvl w:val="0"/>
          <w:numId w:val="11"/>
        </w:numPr>
        <w:shd w:val="clear" w:color="auto" w:fill="auto"/>
        <w:tabs>
          <w:tab w:val="left" w:pos="630"/>
        </w:tabs>
        <w:spacing w:before="0" w:after="0" w:line="240" w:lineRule="auto"/>
        <w:ind w:left="20" w:right="2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Ни одна из сторон не вправе передавать свои обязанности и права по настоящему договору третьим лицам без письменного согласия другой стороны.</w:t>
      </w:r>
    </w:p>
    <w:p w:rsidR="00D643FD" w:rsidRDefault="00D643FD" w:rsidP="002533A2">
      <w:pPr>
        <w:pStyle w:val="a7"/>
        <w:numPr>
          <w:ilvl w:val="0"/>
          <w:numId w:val="11"/>
        </w:numPr>
        <w:shd w:val="clear" w:color="auto" w:fill="auto"/>
        <w:tabs>
          <w:tab w:val="left" w:pos="630"/>
        </w:tabs>
        <w:spacing w:before="0" w:after="0" w:line="240" w:lineRule="auto"/>
        <w:ind w:left="20" w:right="20" w:firstLine="0"/>
        <w:jc w:val="both"/>
        <w:rPr>
          <w:rFonts w:ascii="Arial" w:hAnsi="Arial" w:cs="Arial"/>
        </w:rPr>
      </w:pPr>
      <w:r w:rsidRPr="002533A2">
        <w:rPr>
          <w:rFonts w:ascii="Arial" w:hAnsi="Arial" w:cs="Arial"/>
        </w:rPr>
        <w:t>Настоящий договор составлен в 2 (двух) экземплярах на русском языке, по одному для каждой из сторон.</w:t>
      </w:r>
    </w:p>
    <w:p w:rsidR="00D643FD" w:rsidRPr="002533A2" w:rsidRDefault="00D643FD" w:rsidP="00C474A4">
      <w:pPr>
        <w:pStyle w:val="a7"/>
        <w:shd w:val="clear" w:color="auto" w:fill="auto"/>
        <w:tabs>
          <w:tab w:val="left" w:pos="630"/>
        </w:tabs>
        <w:spacing w:before="0" w:after="0" w:line="240" w:lineRule="auto"/>
        <w:ind w:left="20" w:right="20" w:firstLine="0"/>
        <w:jc w:val="both"/>
        <w:rPr>
          <w:rFonts w:ascii="Arial" w:hAnsi="Arial" w:cs="Arial"/>
        </w:rPr>
      </w:pPr>
    </w:p>
    <w:p w:rsidR="00D643FD" w:rsidRDefault="00D643FD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</w:rPr>
      </w:pPr>
      <w:r w:rsidRPr="002533A2">
        <w:rPr>
          <w:rFonts w:ascii="Arial" w:hAnsi="Arial" w:cs="Arial"/>
        </w:rPr>
        <w:t>14. Реквизиты сторон</w:t>
      </w:r>
    </w:p>
    <w:p w:rsidR="00D643FD" w:rsidRPr="002533A2" w:rsidRDefault="00D643FD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95"/>
        <w:gridCol w:w="1406"/>
        <w:gridCol w:w="4495"/>
      </w:tblGrid>
      <w:tr w:rsidR="00D643FD" w:rsidTr="00493E63"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3E63">
              <w:rPr>
                <w:rFonts w:ascii="Arial" w:hAnsi="Arial" w:cs="Arial"/>
              </w:rPr>
              <w:t>«Заказчик»</w:t>
            </w: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3E63">
              <w:rPr>
                <w:rFonts w:ascii="Arial" w:hAnsi="Arial" w:cs="Arial"/>
              </w:rPr>
              <w:t>«</w:t>
            </w:r>
            <w:proofErr w:type="spellStart"/>
            <w:r w:rsidRPr="00493E63">
              <w:rPr>
                <w:rFonts w:ascii="Arial" w:hAnsi="Arial" w:cs="Arial"/>
              </w:rPr>
              <w:t>Поставшик</w:t>
            </w:r>
            <w:proofErr w:type="spellEnd"/>
            <w:r w:rsidRPr="00493E63">
              <w:rPr>
                <w:rFonts w:ascii="Arial" w:hAnsi="Arial" w:cs="Arial"/>
              </w:rPr>
              <w:t>»</w:t>
            </w:r>
          </w:p>
        </w:tc>
      </w:tr>
      <w:tr w:rsidR="00D643FD" w:rsidTr="00493E63">
        <w:trPr>
          <w:trHeight w:val="80"/>
        </w:trPr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643FD" w:rsidTr="00493E63"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3E63">
              <w:rPr>
                <w:rFonts w:ascii="Arial" w:hAnsi="Arial" w:cs="Arial"/>
              </w:rPr>
              <w:t>ЗАО СП «Уз-</w:t>
            </w:r>
            <w:proofErr w:type="spellStart"/>
            <w:r w:rsidRPr="00493E63">
              <w:rPr>
                <w:rFonts w:ascii="Arial" w:hAnsi="Arial" w:cs="Arial"/>
              </w:rPr>
              <w:t>ДонгВон</w:t>
            </w:r>
            <w:proofErr w:type="spellEnd"/>
            <w:r w:rsidRPr="00493E63">
              <w:rPr>
                <w:rFonts w:ascii="Arial" w:hAnsi="Arial" w:cs="Arial"/>
              </w:rPr>
              <w:t xml:space="preserve"> Ко.»</w:t>
            </w: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pct"/>
          </w:tcPr>
          <w:p w:rsidR="00D643FD" w:rsidRPr="00493E63" w:rsidRDefault="00D22D4A" w:rsidP="00D22D4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  <w:r w:rsidR="00D643FD" w:rsidRPr="002533A2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_______________</w:t>
            </w:r>
            <w:r w:rsidR="00D643FD" w:rsidRPr="002533A2">
              <w:rPr>
                <w:rFonts w:ascii="Arial" w:hAnsi="Arial" w:cs="Arial"/>
              </w:rPr>
              <w:t>»</w:t>
            </w:r>
          </w:p>
        </w:tc>
      </w:tr>
      <w:tr w:rsidR="00D643FD" w:rsidTr="00493E63"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10"/>
                <w:szCs w:val="10"/>
              </w:rPr>
            </w:pPr>
          </w:p>
        </w:tc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</w:tc>
      </w:tr>
      <w:tr w:rsidR="00D643FD" w:rsidTr="00493E63"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</w:rPr>
              <w:t>170200 Республика Узбекистан</w:t>
            </w: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</w:rPr>
              <w:t>170100 Республика Узбекистан</w:t>
            </w:r>
          </w:p>
        </w:tc>
      </w:tr>
      <w:tr w:rsidR="00D643FD" w:rsidTr="00493E63"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</w:rPr>
              <w:t xml:space="preserve">Андижанская обл. г. </w:t>
            </w:r>
            <w:proofErr w:type="spellStart"/>
            <w:r w:rsidRPr="00493E63">
              <w:rPr>
                <w:rFonts w:ascii="Arial" w:hAnsi="Arial" w:cs="Arial"/>
                <w:b w:val="0"/>
              </w:rPr>
              <w:t>Асака</w:t>
            </w:r>
            <w:proofErr w:type="spellEnd"/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pct"/>
          </w:tcPr>
          <w:p w:rsidR="00D643FD" w:rsidRPr="00493E63" w:rsidRDefault="00D95F8D" w:rsidP="00D95F8D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_____________</w:t>
            </w:r>
            <w:r w:rsidR="00D643FD" w:rsidRPr="00493E63">
              <w:rPr>
                <w:rFonts w:ascii="Arial" w:hAnsi="Arial" w:cs="Arial"/>
                <w:b w:val="0"/>
              </w:rPr>
              <w:t xml:space="preserve">. г. </w:t>
            </w:r>
            <w:r>
              <w:rPr>
                <w:rFonts w:ascii="Arial" w:hAnsi="Arial" w:cs="Arial"/>
                <w:b w:val="0"/>
              </w:rPr>
              <w:t>______</w:t>
            </w:r>
          </w:p>
        </w:tc>
      </w:tr>
      <w:tr w:rsidR="00D643FD" w:rsidTr="00493E63"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493E63">
              <w:rPr>
                <w:rFonts w:ascii="Arial" w:hAnsi="Arial" w:cs="Arial"/>
                <w:b w:val="0"/>
              </w:rPr>
              <w:t>ул.Ферганская</w:t>
            </w:r>
            <w:proofErr w:type="spellEnd"/>
            <w:r w:rsidRPr="00493E63">
              <w:rPr>
                <w:rFonts w:ascii="Arial" w:hAnsi="Arial" w:cs="Arial"/>
                <w:b w:val="0"/>
              </w:rPr>
              <w:t>, 57</w:t>
            </w: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pct"/>
          </w:tcPr>
          <w:p w:rsidR="00D643FD" w:rsidRPr="00E14E03" w:rsidRDefault="00D643FD" w:rsidP="00D95F8D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</w:rPr>
              <w:t>ул.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="00D95F8D">
              <w:rPr>
                <w:rFonts w:ascii="Arial" w:hAnsi="Arial" w:cs="Arial"/>
                <w:b w:val="0"/>
              </w:rPr>
              <w:t>________</w:t>
            </w:r>
            <w:r>
              <w:rPr>
                <w:rFonts w:ascii="Arial" w:hAnsi="Arial" w:cs="Arial"/>
                <w:b w:val="0"/>
              </w:rPr>
              <w:t>,</w:t>
            </w:r>
            <w:r w:rsidRPr="00493E63">
              <w:rPr>
                <w:rFonts w:ascii="Arial" w:hAnsi="Arial" w:cs="Arial"/>
                <w:b w:val="0"/>
                <w:lang w:val="uz-Cyrl-UZ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 xml:space="preserve">дом </w:t>
            </w:r>
            <w:r w:rsidR="00D95F8D">
              <w:rPr>
                <w:rFonts w:ascii="Arial" w:hAnsi="Arial" w:cs="Arial"/>
                <w:b w:val="0"/>
              </w:rPr>
              <w:t>__</w:t>
            </w:r>
          </w:p>
        </w:tc>
      </w:tr>
      <w:tr w:rsidR="00D643FD" w:rsidTr="00493E63"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</w:rPr>
              <w:t>р/с: 20214000300572800001</w:t>
            </w: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pct"/>
          </w:tcPr>
          <w:p w:rsidR="00D643FD" w:rsidRPr="00E14E03" w:rsidRDefault="00D643FD" w:rsidP="00D95F8D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  <w:lang w:val="uz-Cyrl-UZ"/>
              </w:rPr>
              <w:t xml:space="preserve">р/с: </w:t>
            </w:r>
            <w:r w:rsidR="00D95F8D">
              <w:rPr>
                <w:rFonts w:ascii="Arial" w:hAnsi="Arial" w:cs="Arial"/>
                <w:b w:val="0"/>
                <w:lang w:val="uz-Cyrl-UZ"/>
              </w:rPr>
              <w:t>__________________</w:t>
            </w:r>
          </w:p>
        </w:tc>
      </w:tr>
      <w:tr w:rsidR="00D643FD" w:rsidTr="00493E63">
        <w:tc>
          <w:tcPr>
            <w:tcW w:w="2162" w:type="pct"/>
          </w:tcPr>
          <w:p w:rsidR="00D643FD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</w:rPr>
              <w:t>Банк «</w:t>
            </w:r>
            <w:proofErr w:type="spellStart"/>
            <w:r w:rsidRPr="00493E63">
              <w:rPr>
                <w:rFonts w:ascii="Arial" w:hAnsi="Arial" w:cs="Arial"/>
                <w:b w:val="0"/>
              </w:rPr>
              <w:t>Асака</w:t>
            </w:r>
            <w:proofErr w:type="spellEnd"/>
            <w:r w:rsidRPr="00493E63">
              <w:rPr>
                <w:rFonts w:ascii="Arial" w:hAnsi="Arial" w:cs="Arial"/>
                <w:b w:val="0"/>
              </w:rPr>
              <w:t>» (ОАО)</w:t>
            </w:r>
          </w:p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493E63">
              <w:rPr>
                <w:rFonts w:ascii="Arial" w:hAnsi="Arial" w:cs="Arial"/>
                <w:b w:val="0"/>
              </w:rPr>
              <w:t>Асакинский</w:t>
            </w:r>
            <w:proofErr w:type="spellEnd"/>
            <w:r w:rsidRPr="00493E63">
              <w:rPr>
                <w:rFonts w:ascii="Arial" w:hAnsi="Arial" w:cs="Arial"/>
                <w:b w:val="0"/>
              </w:rPr>
              <w:t xml:space="preserve"> ф-л</w:t>
            </w: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pct"/>
          </w:tcPr>
          <w:p w:rsidR="00D643FD" w:rsidRPr="00E14E03" w:rsidRDefault="00D643FD" w:rsidP="00D95F8D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</w:rPr>
              <w:t>Банк</w:t>
            </w:r>
            <w:r w:rsidRPr="00493E63">
              <w:rPr>
                <w:rFonts w:ascii="Arial" w:hAnsi="Arial" w:cs="Arial"/>
                <w:b w:val="0"/>
                <w:lang w:val="uz-Cyrl-UZ"/>
              </w:rPr>
              <w:t>:</w:t>
            </w:r>
            <w:r w:rsidRPr="00493E63">
              <w:rPr>
                <w:rFonts w:ascii="Arial" w:hAnsi="Arial" w:cs="Arial"/>
                <w:b w:val="0"/>
              </w:rPr>
              <w:t xml:space="preserve"> </w:t>
            </w:r>
            <w:r w:rsidRPr="00493E63">
              <w:rPr>
                <w:rFonts w:ascii="Arial" w:hAnsi="Arial" w:cs="Arial"/>
                <w:b w:val="0"/>
                <w:lang w:val="uz-Cyrl-UZ"/>
              </w:rPr>
              <w:t>АКБ</w:t>
            </w:r>
            <w:r w:rsidRPr="00493E63">
              <w:rPr>
                <w:rFonts w:ascii="Arial" w:hAnsi="Arial" w:cs="Arial"/>
                <w:b w:val="0"/>
              </w:rPr>
              <w:t xml:space="preserve"> «</w:t>
            </w:r>
            <w:r w:rsidR="00D95F8D">
              <w:rPr>
                <w:rFonts w:ascii="Arial" w:hAnsi="Arial" w:cs="Arial"/>
                <w:b w:val="0"/>
                <w:lang w:val="uz-Cyrl-UZ"/>
              </w:rPr>
              <w:t>_______</w:t>
            </w:r>
            <w:r w:rsidRPr="00493E63">
              <w:rPr>
                <w:rFonts w:ascii="Arial" w:hAnsi="Arial" w:cs="Arial"/>
                <w:b w:val="0"/>
              </w:rPr>
              <w:t xml:space="preserve">» </w:t>
            </w:r>
            <w:r w:rsidRPr="00493E63">
              <w:rPr>
                <w:rFonts w:ascii="Arial" w:hAnsi="Arial" w:cs="Arial"/>
                <w:b w:val="0"/>
                <w:lang w:val="uz-Cyrl-UZ"/>
              </w:rPr>
              <w:t>ф-л</w:t>
            </w:r>
            <w:r>
              <w:rPr>
                <w:rFonts w:ascii="Arial" w:hAnsi="Arial" w:cs="Arial"/>
                <w:b w:val="0"/>
              </w:rPr>
              <w:t xml:space="preserve"> «</w:t>
            </w:r>
          </w:p>
        </w:tc>
      </w:tr>
      <w:tr w:rsidR="00D643FD" w:rsidTr="00493E63"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</w:rPr>
              <w:t>МФО: 00073   ИНН: 202128093</w:t>
            </w: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pct"/>
          </w:tcPr>
          <w:p w:rsidR="00D643FD" w:rsidRPr="00E14E03" w:rsidRDefault="00D643FD" w:rsidP="00D95F8D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</w:rPr>
              <w:t xml:space="preserve">МФО: </w:t>
            </w:r>
            <w:r w:rsidR="00D95F8D">
              <w:rPr>
                <w:rFonts w:ascii="Arial" w:hAnsi="Arial" w:cs="Arial"/>
                <w:b w:val="0"/>
              </w:rPr>
              <w:t>______</w:t>
            </w:r>
            <w:r w:rsidRPr="00493E63">
              <w:rPr>
                <w:rFonts w:ascii="Arial" w:hAnsi="Arial" w:cs="Arial"/>
                <w:b w:val="0"/>
              </w:rPr>
              <w:t xml:space="preserve"> ИНН: </w:t>
            </w:r>
            <w:r w:rsidR="00D95F8D">
              <w:rPr>
                <w:rFonts w:ascii="Arial" w:hAnsi="Arial" w:cs="Arial"/>
                <w:b w:val="0"/>
                <w:lang w:val="uz-Cyrl-UZ"/>
              </w:rPr>
              <w:t>______</w:t>
            </w:r>
          </w:p>
        </w:tc>
      </w:tr>
      <w:tr w:rsidR="00D643FD" w:rsidTr="00493E63"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</w:rPr>
              <w:t>ОКОНХ: 14341   ОКПО: 16464055</w:t>
            </w: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pct"/>
          </w:tcPr>
          <w:p w:rsidR="00D643FD" w:rsidRPr="00493E63" w:rsidRDefault="00D95F8D" w:rsidP="00D95F8D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ОКОНХ: __</w:t>
            </w:r>
            <w:r>
              <w:rPr>
                <w:rFonts w:ascii="Arial" w:hAnsi="Arial" w:cs="Arial"/>
                <w:b w:val="0"/>
                <w:lang w:val="uz-Cyrl-UZ"/>
              </w:rPr>
              <w:t>___</w:t>
            </w:r>
            <w:r w:rsidR="00D643FD" w:rsidRPr="00493E63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D643FD" w:rsidTr="00493E63">
        <w:trPr>
          <w:trHeight w:val="307"/>
        </w:trPr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10"/>
                <w:szCs w:val="10"/>
              </w:rPr>
            </w:pPr>
          </w:p>
        </w:tc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</w:tc>
      </w:tr>
      <w:tr w:rsidR="00D643FD" w:rsidTr="00493E63"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</w:rPr>
              <w:t>Генеральный директор:</w:t>
            </w: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  <w:lang w:val="uz-Cyrl-UZ"/>
              </w:rPr>
              <w:t>Д</w:t>
            </w:r>
            <w:proofErr w:type="spellStart"/>
            <w:r w:rsidRPr="00493E63">
              <w:rPr>
                <w:rFonts w:ascii="Arial" w:hAnsi="Arial" w:cs="Arial"/>
                <w:b w:val="0"/>
              </w:rPr>
              <w:t>иректор</w:t>
            </w:r>
            <w:proofErr w:type="spellEnd"/>
            <w:r w:rsidRPr="00493E63">
              <w:rPr>
                <w:rFonts w:ascii="Arial" w:hAnsi="Arial" w:cs="Arial"/>
                <w:b w:val="0"/>
              </w:rPr>
              <w:t>:</w:t>
            </w:r>
          </w:p>
        </w:tc>
      </w:tr>
      <w:tr w:rsidR="00D643FD" w:rsidTr="00493E63"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10"/>
                <w:szCs w:val="10"/>
              </w:rPr>
            </w:pPr>
          </w:p>
        </w:tc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</w:tc>
      </w:tr>
      <w:tr w:rsidR="00D643FD" w:rsidTr="00493E63">
        <w:tc>
          <w:tcPr>
            <w:tcW w:w="2162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493E63">
              <w:rPr>
                <w:rFonts w:ascii="Arial" w:hAnsi="Arial" w:cs="Arial"/>
                <w:b w:val="0"/>
              </w:rPr>
              <w:t>______________</w:t>
            </w:r>
            <w:r w:rsidR="00C17734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="00C17734">
              <w:rPr>
                <w:rFonts w:ascii="Arial" w:hAnsi="Arial" w:cs="Arial"/>
                <w:b w:val="0"/>
              </w:rPr>
              <w:t>Сотиболдиев</w:t>
            </w:r>
            <w:proofErr w:type="spellEnd"/>
            <w:r w:rsidR="00C17734">
              <w:rPr>
                <w:rFonts w:ascii="Arial" w:hAnsi="Arial" w:cs="Arial"/>
                <w:b w:val="0"/>
              </w:rPr>
              <w:t xml:space="preserve"> К.Н</w:t>
            </w:r>
            <w:r w:rsidRPr="00493E63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676" w:type="pct"/>
          </w:tcPr>
          <w:p w:rsidR="00D643FD" w:rsidRPr="00493E63" w:rsidRDefault="00D643FD" w:rsidP="00493E63">
            <w:pPr>
              <w:pStyle w:val="2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pct"/>
          </w:tcPr>
          <w:p w:rsidR="00D643FD" w:rsidRPr="00493E63" w:rsidRDefault="00D22D4A" w:rsidP="00D22D4A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_____________ _________</w:t>
            </w:r>
            <w:r w:rsidR="00D643FD">
              <w:rPr>
                <w:rFonts w:ascii="Arial" w:hAnsi="Arial" w:cs="Arial"/>
              </w:rPr>
              <w:t>.</w:t>
            </w:r>
          </w:p>
        </w:tc>
      </w:tr>
    </w:tbl>
    <w:p w:rsidR="00D643FD" w:rsidRDefault="00D643FD" w:rsidP="002533A2">
      <w:pPr>
        <w:pStyle w:val="21"/>
        <w:shd w:val="clear" w:color="auto" w:fill="auto"/>
        <w:spacing w:after="0" w:line="240" w:lineRule="auto"/>
      </w:pPr>
    </w:p>
    <w:p w:rsidR="00D643FD" w:rsidRDefault="00D643FD" w:rsidP="002533A2">
      <w:pPr>
        <w:pStyle w:val="21"/>
        <w:shd w:val="clear" w:color="auto" w:fill="auto"/>
        <w:spacing w:after="0" w:line="240" w:lineRule="auto"/>
      </w:pPr>
    </w:p>
    <w:p w:rsidR="00D643FD" w:rsidRDefault="00D643FD" w:rsidP="002533A2">
      <w:pPr>
        <w:pStyle w:val="21"/>
        <w:shd w:val="clear" w:color="auto" w:fill="auto"/>
        <w:spacing w:after="0" w:line="240" w:lineRule="auto"/>
      </w:pPr>
    </w:p>
    <w:p w:rsidR="00D643FD" w:rsidRDefault="00D643FD" w:rsidP="002533A2">
      <w:pPr>
        <w:pStyle w:val="21"/>
        <w:shd w:val="clear" w:color="auto" w:fill="auto"/>
        <w:spacing w:after="0" w:line="240" w:lineRule="auto"/>
      </w:pPr>
    </w:p>
    <w:p w:rsidR="00D643FD" w:rsidRDefault="00D643FD" w:rsidP="002533A2">
      <w:pPr>
        <w:pStyle w:val="21"/>
        <w:shd w:val="clear" w:color="auto" w:fill="auto"/>
        <w:spacing w:after="0" w:line="240" w:lineRule="auto"/>
      </w:pPr>
    </w:p>
    <w:p w:rsidR="00D643FD" w:rsidRDefault="00D643FD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22D4A" w:rsidRDefault="00D22D4A" w:rsidP="002533A2">
      <w:pPr>
        <w:pStyle w:val="21"/>
        <w:shd w:val="clear" w:color="auto" w:fill="auto"/>
        <w:spacing w:after="0" w:line="240" w:lineRule="auto"/>
      </w:pPr>
    </w:p>
    <w:p w:rsidR="00D643FD" w:rsidRDefault="00D643FD" w:rsidP="002533A2">
      <w:pPr>
        <w:pStyle w:val="21"/>
        <w:shd w:val="clear" w:color="auto" w:fill="auto"/>
        <w:spacing w:after="0" w:line="240" w:lineRule="auto"/>
      </w:pPr>
    </w:p>
    <w:p w:rsidR="00D643FD" w:rsidRDefault="00D643FD" w:rsidP="002533A2">
      <w:pPr>
        <w:pStyle w:val="21"/>
        <w:shd w:val="clear" w:color="auto" w:fill="auto"/>
        <w:spacing w:after="0" w:line="240" w:lineRule="auto"/>
      </w:pPr>
    </w:p>
    <w:p w:rsidR="00D643FD" w:rsidRDefault="00D643FD" w:rsidP="002533A2">
      <w:pPr>
        <w:pStyle w:val="21"/>
        <w:shd w:val="clear" w:color="auto" w:fill="auto"/>
        <w:spacing w:after="0" w:line="240" w:lineRule="auto"/>
      </w:pPr>
    </w:p>
    <w:tbl>
      <w:tblPr>
        <w:tblW w:w="0" w:type="auto"/>
        <w:tblInd w:w="227" w:type="dxa"/>
        <w:tblLook w:val="00A0" w:firstRow="1" w:lastRow="0" w:firstColumn="1" w:lastColumn="0" w:noHBand="0" w:noVBand="0"/>
      </w:tblPr>
      <w:tblGrid>
        <w:gridCol w:w="3992"/>
        <w:gridCol w:w="1843"/>
        <w:gridCol w:w="4190"/>
      </w:tblGrid>
      <w:tr w:rsidR="00D643FD" w:rsidRPr="001112A3" w:rsidTr="006A0D1D">
        <w:tc>
          <w:tcPr>
            <w:tcW w:w="3992" w:type="dxa"/>
          </w:tcPr>
          <w:p w:rsidR="00D643FD" w:rsidRPr="001112A3" w:rsidRDefault="00D643FD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112A3">
              <w:rPr>
                <w:rFonts w:ascii="Arial" w:hAnsi="Arial" w:cs="Arial"/>
                <w:b/>
                <w:spacing w:val="-4"/>
              </w:rPr>
              <w:t>Утверждаю: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</w:rPr>
            </w:pPr>
            <w:r w:rsidRPr="001112A3">
              <w:rPr>
                <w:rFonts w:ascii="Arial" w:hAnsi="Arial" w:cs="Arial"/>
              </w:rPr>
              <w:t>Генеральный директор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АО </w:t>
            </w:r>
            <w:r w:rsidRPr="001112A3">
              <w:rPr>
                <w:rFonts w:ascii="Arial" w:hAnsi="Arial" w:cs="Arial"/>
              </w:rPr>
              <w:t>СП «Уз-</w:t>
            </w:r>
            <w:proofErr w:type="spellStart"/>
            <w:r w:rsidRPr="001112A3">
              <w:rPr>
                <w:rFonts w:ascii="Arial" w:hAnsi="Arial" w:cs="Arial"/>
              </w:rPr>
              <w:t>Донг</w:t>
            </w:r>
            <w:r>
              <w:rPr>
                <w:rFonts w:ascii="Arial" w:hAnsi="Arial" w:cs="Arial"/>
              </w:rPr>
              <w:t>В</w:t>
            </w:r>
            <w:r w:rsidRPr="001112A3">
              <w:rPr>
                <w:rFonts w:ascii="Arial" w:hAnsi="Arial" w:cs="Arial"/>
              </w:rPr>
              <w:t>он</w:t>
            </w:r>
            <w:proofErr w:type="spellEnd"/>
            <w:r w:rsidRPr="001112A3">
              <w:rPr>
                <w:rFonts w:ascii="Arial" w:hAnsi="Arial" w:cs="Arial"/>
              </w:rPr>
              <w:t xml:space="preserve"> Ко.»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  <w:spacing w:val="-4"/>
              </w:rPr>
            </w:pPr>
            <w:r w:rsidRPr="001112A3">
              <w:rPr>
                <w:rFonts w:ascii="Arial" w:hAnsi="Arial" w:cs="Arial"/>
                <w:spacing w:val="-4"/>
              </w:rPr>
              <w:t xml:space="preserve">_____________ </w:t>
            </w:r>
            <w:proofErr w:type="spellStart"/>
            <w:r w:rsidRPr="001112A3">
              <w:rPr>
                <w:rFonts w:ascii="Arial" w:hAnsi="Arial" w:cs="Arial"/>
                <w:spacing w:val="-4"/>
              </w:rPr>
              <w:t>С</w:t>
            </w:r>
            <w:r w:rsidR="00C17734">
              <w:rPr>
                <w:rFonts w:ascii="Arial" w:hAnsi="Arial" w:cs="Arial"/>
                <w:spacing w:val="-4"/>
              </w:rPr>
              <w:t>отиболдиев</w:t>
            </w:r>
            <w:proofErr w:type="spellEnd"/>
            <w:r w:rsidR="00C17734">
              <w:rPr>
                <w:rFonts w:ascii="Arial" w:hAnsi="Arial" w:cs="Arial"/>
                <w:spacing w:val="-4"/>
              </w:rPr>
              <w:t xml:space="preserve"> К.Н</w:t>
            </w:r>
            <w:r w:rsidRPr="001112A3">
              <w:rPr>
                <w:rFonts w:ascii="Arial" w:hAnsi="Arial" w:cs="Arial"/>
                <w:spacing w:val="-4"/>
              </w:rPr>
              <w:t>.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  <w:spacing w:val="-4"/>
              </w:rPr>
            </w:pPr>
          </w:p>
          <w:p w:rsidR="00D643FD" w:rsidRPr="001112A3" w:rsidRDefault="00D22D4A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</w:rPr>
              <w:t xml:space="preserve"> «__»__________ 20__</w:t>
            </w:r>
            <w:r w:rsidR="00D643FD" w:rsidRPr="001112A3">
              <w:rPr>
                <w:rFonts w:ascii="Arial" w:hAnsi="Arial" w:cs="Arial"/>
              </w:rPr>
              <w:t xml:space="preserve"> г.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843" w:type="dxa"/>
          </w:tcPr>
          <w:p w:rsidR="00D643FD" w:rsidRPr="001112A3" w:rsidRDefault="00D643FD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4190" w:type="dxa"/>
          </w:tcPr>
          <w:p w:rsidR="00D643FD" w:rsidRPr="001112A3" w:rsidRDefault="00D643FD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112A3">
              <w:rPr>
                <w:rFonts w:ascii="Arial" w:hAnsi="Arial" w:cs="Arial"/>
                <w:b/>
                <w:spacing w:val="-4"/>
              </w:rPr>
              <w:t>Утверждаю: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</w:rPr>
            </w:pPr>
            <w:r w:rsidRPr="001112A3">
              <w:rPr>
                <w:rFonts w:ascii="Arial" w:hAnsi="Arial" w:cs="Arial"/>
              </w:rPr>
              <w:t>Директор</w:t>
            </w:r>
          </w:p>
          <w:p w:rsidR="00D643FD" w:rsidRDefault="00D22D4A" w:rsidP="006A0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  <w:r w:rsidR="00D643FD" w:rsidRPr="002533A2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________________</w:t>
            </w:r>
            <w:r w:rsidR="00D643FD" w:rsidRPr="002533A2">
              <w:rPr>
                <w:rFonts w:ascii="Arial" w:hAnsi="Arial" w:cs="Arial"/>
              </w:rPr>
              <w:t>»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  <w:spacing w:val="-4"/>
              </w:rPr>
            </w:pPr>
            <w:r w:rsidRPr="001112A3">
              <w:rPr>
                <w:rFonts w:ascii="Arial" w:hAnsi="Arial" w:cs="Arial"/>
                <w:spacing w:val="-4"/>
              </w:rPr>
              <w:t xml:space="preserve">___________ </w:t>
            </w:r>
            <w:r w:rsidR="00D22D4A">
              <w:rPr>
                <w:rFonts w:ascii="Arial" w:hAnsi="Arial" w:cs="Arial"/>
              </w:rPr>
              <w:t>____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  <w:spacing w:val="-4"/>
              </w:rPr>
            </w:pPr>
          </w:p>
          <w:p w:rsidR="00D643FD" w:rsidRPr="001112A3" w:rsidRDefault="00D643FD" w:rsidP="00D22D4A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112A3">
              <w:rPr>
                <w:rFonts w:ascii="Arial" w:hAnsi="Arial" w:cs="Arial"/>
              </w:rPr>
              <w:t xml:space="preserve"> «__»__________ 20</w:t>
            </w:r>
            <w:r w:rsidR="00D22D4A">
              <w:rPr>
                <w:rFonts w:ascii="Arial" w:hAnsi="Arial" w:cs="Arial"/>
              </w:rPr>
              <w:t>__</w:t>
            </w:r>
            <w:r w:rsidRPr="001112A3">
              <w:rPr>
                <w:rFonts w:ascii="Arial" w:hAnsi="Arial" w:cs="Arial"/>
              </w:rPr>
              <w:t xml:space="preserve"> г.</w:t>
            </w:r>
          </w:p>
        </w:tc>
      </w:tr>
    </w:tbl>
    <w:p w:rsidR="00D643FD" w:rsidRDefault="00D643FD" w:rsidP="005453F0">
      <w:pPr>
        <w:spacing w:line="276" w:lineRule="auto"/>
        <w:ind w:left="227"/>
        <w:jc w:val="both"/>
        <w:rPr>
          <w:rFonts w:ascii="Arial" w:hAnsi="Arial" w:cs="Arial"/>
          <w:b/>
          <w:spacing w:val="-4"/>
        </w:rPr>
      </w:pPr>
    </w:p>
    <w:p w:rsidR="00D643FD" w:rsidRPr="00B86FFB" w:rsidRDefault="00D643FD" w:rsidP="005453F0">
      <w:pPr>
        <w:spacing w:line="276" w:lineRule="auto"/>
        <w:ind w:left="227"/>
        <w:jc w:val="both"/>
        <w:rPr>
          <w:rFonts w:ascii="Arial" w:hAnsi="Arial" w:cs="Arial"/>
        </w:rPr>
      </w:pPr>
      <w:r w:rsidRPr="00B86FFB">
        <w:rPr>
          <w:rFonts w:ascii="Arial" w:hAnsi="Arial" w:cs="Arial"/>
          <w:b/>
          <w:spacing w:val="-4"/>
        </w:rPr>
        <w:tab/>
      </w:r>
      <w:r w:rsidRPr="00B86FFB">
        <w:rPr>
          <w:rFonts w:ascii="Arial" w:hAnsi="Arial" w:cs="Arial"/>
          <w:b/>
          <w:spacing w:val="-4"/>
        </w:rPr>
        <w:tab/>
      </w:r>
      <w:r w:rsidRPr="00B86FFB">
        <w:rPr>
          <w:rFonts w:ascii="Arial" w:hAnsi="Arial" w:cs="Arial"/>
          <w:b/>
          <w:spacing w:val="-4"/>
        </w:rPr>
        <w:tab/>
      </w:r>
      <w:r w:rsidRPr="00B86FFB">
        <w:rPr>
          <w:rFonts w:ascii="Arial" w:hAnsi="Arial" w:cs="Arial"/>
          <w:b/>
          <w:spacing w:val="-4"/>
        </w:rPr>
        <w:tab/>
      </w:r>
      <w:r w:rsidRPr="00B86FFB">
        <w:rPr>
          <w:rFonts w:ascii="Arial" w:hAnsi="Arial" w:cs="Arial"/>
          <w:b/>
          <w:spacing w:val="-4"/>
        </w:rPr>
        <w:tab/>
      </w:r>
      <w:r w:rsidRPr="00B86FFB">
        <w:rPr>
          <w:rFonts w:ascii="Arial" w:hAnsi="Arial" w:cs="Arial"/>
          <w:b/>
          <w:spacing w:val="-4"/>
        </w:rPr>
        <w:tab/>
      </w:r>
    </w:p>
    <w:p w:rsidR="00D643FD" w:rsidRPr="00B86FFB" w:rsidRDefault="00D643FD" w:rsidP="005453F0">
      <w:pPr>
        <w:spacing w:line="276" w:lineRule="auto"/>
        <w:jc w:val="center"/>
        <w:rPr>
          <w:rFonts w:ascii="Arial" w:hAnsi="Arial" w:cs="Arial"/>
          <w:b/>
        </w:rPr>
      </w:pPr>
      <w:r w:rsidRPr="00B86FFB">
        <w:rPr>
          <w:rFonts w:ascii="Arial" w:hAnsi="Arial" w:cs="Arial"/>
          <w:b/>
        </w:rPr>
        <w:t>Приложение №1</w:t>
      </w:r>
    </w:p>
    <w:p w:rsidR="00D643FD" w:rsidRPr="00B86FFB" w:rsidRDefault="00D643FD" w:rsidP="005453F0">
      <w:pPr>
        <w:spacing w:line="276" w:lineRule="auto"/>
        <w:jc w:val="center"/>
        <w:rPr>
          <w:rFonts w:ascii="Arial" w:hAnsi="Arial" w:cs="Arial"/>
          <w:b/>
        </w:rPr>
      </w:pPr>
    </w:p>
    <w:p w:rsidR="00D643FD" w:rsidRPr="00F55A9C" w:rsidRDefault="00D643FD" w:rsidP="005453F0">
      <w:pPr>
        <w:spacing w:line="276" w:lineRule="auto"/>
        <w:jc w:val="center"/>
        <w:rPr>
          <w:rFonts w:ascii="Arial" w:hAnsi="Arial" w:cs="Arial"/>
          <w:bCs/>
          <w:color w:val="FFFFFF"/>
        </w:rPr>
      </w:pPr>
      <w:r w:rsidRPr="00B86FFB">
        <w:rPr>
          <w:rFonts w:ascii="Arial" w:hAnsi="Arial" w:cs="Arial"/>
        </w:rPr>
        <w:t xml:space="preserve">к </w:t>
      </w:r>
      <w:r w:rsidRPr="00F55A9C">
        <w:rPr>
          <w:rFonts w:ascii="Arial" w:hAnsi="Arial" w:cs="Arial"/>
          <w:lang w:val="uz-Cyrl-UZ"/>
        </w:rPr>
        <w:t xml:space="preserve">Договору </w:t>
      </w:r>
      <w:r w:rsidRPr="00F55A9C">
        <w:rPr>
          <w:rFonts w:ascii="Arial" w:hAnsi="Arial" w:cs="Arial"/>
        </w:rPr>
        <w:t>№</w:t>
      </w:r>
      <w:r w:rsidRPr="00F55A9C">
        <w:t xml:space="preserve"> </w:t>
      </w:r>
      <w:r>
        <w:rPr>
          <w:rFonts w:ascii="Arial" w:hAnsi="Arial" w:cs="Arial"/>
          <w:sz w:val="26"/>
          <w:szCs w:val="26"/>
          <w:lang w:eastAsia="en-US"/>
        </w:rPr>
        <w:t xml:space="preserve">_____ </w:t>
      </w:r>
      <w:r w:rsidRPr="00F55A9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«___»_________</w:t>
      </w:r>
      <w:r w:rsidR="00D22D4A">
        <w:rPr>
          <w:rFonts w:ascii="Arial" w:hAnsi="Arial" w:cs="Arial"/>
        </w:rPr>
        <w:t>20__</w:t>
      </w:r>
      <w:r w:rsidRPr="00F55A9C">
        <w:rPr>
          <w:rFonts w:ascii="Arial" w:hAnsi="Arial" w:cs="Arial"/>
        </w:rPr>
        <w:t xml:space="preserve"> г.</w:t>
      </w:r>
    </w:p>
    <w:p w:rsidR="00D643FD" w:rsidRPr="00A1327B" w:rsidRDefault="00D643FD" w:rsidP="005453F0">
      <w:pPr>
        <w:spacing w:line="276" w:lineRule="auto"/>
        <w:jc w:val="center"/>
        <w:rPr>
          <w:rFonts w:ascii="Arial" w:hAnsi="Arial" w:cs="Arial"/>
          <w:bCs/>
        </w:rPr>
      </w:pPr>
      <w:r w:rsidRPr="00B86FFB">
        <w:rPr>
          <w:rFonts w:ascii="Arial" w:hAnsi="Arial" w:cs="Arial"/>
        </w:rPr>
        <w:t xml:space="preserve"> на изготовление и поставку комплектующих  деталей</w:t>
      </w:r>
      <w:r>
        <w:rPr>
          <w:rFonts w:ascii="Arial" w:hAnsi="Arial" w:cs="Arial"/>
        </w:rPr>
        <w:t>.</w:t>
      </w:r>
    </w:p>
    <w:p w:rsidR="00D643FD" w:rsidRPr="00BB03E5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Pr="00B86FFB" w:rsidRDefault="00D643FD" w:rsidP="005453F0">
      <w:pPr>
        <w:spacing w:line="276" w:lineRule="auto"/>
        <w:jc w:val="both"/>
        <w:rPr>
          <w:rFonts w:ascii="Arial" w:hAnsi="Arial" w:cs="Arial"/>
          <w:b/>
          <w:bCs/>
        </w:rPr>
      </w:pPr>
      <w:r w:rsidRPr="00B86FFB">
        <w:rPr>
          <w:rFonts w:ascii="Arial" w:hAnsi="Arial" w:cs="Arial"/>
          <w:b/>
          <w:bCs/>
        </w:rPr>
        <w:t>Перечень деталей: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544"/>
        <w:gridCol w:w="2835"/>
        <w:gridCol w:w="3198"/>
      </w:tblGrid>
      <w:tr w:rsidR="00D643FD" w:rsidRPr="00B86FFB" w:rsidTr="006A0D1D">
        <w:trPr>
          <w:trHeight w:val="737"/>
        </w:trPr>
        <w:tc>
          <w:tcPr>
            <w:tcW w:w="675" w:type="dxa"/>
            <w:vAlign w:val="center"/>
          </w:tcPr>
          <w:p w:rsidR="00D643FD" w:rsidRPr="001112A3" w:rsidRDefault="00D643FD" w:rsidP="006A0D1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112A3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544" w:type="dxa"/>
            <w:vAlign w:val="center"/>
          </w:tcPr>
          <w:p w:rsidR="00D643FD" w:rsidRPr="001112A3" w:rsidRDefault="00D643FD" w:rsidP="006A0D1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112A3">
              <w:rPr>
                <w:rFonts w:ascii="Arial" w:hAnsi="Arial" w:cs="Arial"/>
                <w:b/>
                <w:bCs/>
              </w:rPr>
              <w:t>Наименовние</w:t>
            </w:r>
            <w:proofErr w:type="spellEnd"/>
            <w:r w:rsidRPr="001112A3">
              <w:rPr>
                <w:rFonts w:ascii="Arial" w:hAnsi="Arial" w:cs="Arial"/>
                <w:b/>
                <w:bCs/>
              </w:rPr>
              <w:t xml:space="preserve"> детали</w:t>
            </w:r>
          </w:p>
        </w:tc>
        <w:tc>
          <w:tcPr>
            <w:tcW w:w="2835" w:type="dxa"/>
            <w:vAlign w:val="center"/>
          </w:tcPr>
          <w:p w:rsidR="00D643FD" w:rsidRPr="001112A3" w:rsidRDefault="00D643FD" w:rsidP="006A0D1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112A3">
              <w:rPr>
                <w:rFonts w:ascii="Arial" w:hAnsi="Arial" w:cs="Arial"/>
                <w:b/>
                <w:bCs/>
              </w:rPr>
              <w:t>Номер детали</w:t>
            </w:r>
          </w:p>
        </w:tc>
        <w:tc>
          <w:tcPr>
            <w:tcW w:w="3198" w:type="dxa"/>
            <w:vAlign w:val="center"/>
          </w:tcPr>
          <w:p w:rsidR="00D643FD" w:rsidRPr="001112A3" w:rsidRDefault="00D643FD" w:rsidP="006A0D1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112A3">
              <w:rPr>
                <w:rFonts w:ascii="Arial" w:hAnsi="Arial" w:cs="Arial"/>
                <w:b/>
                <w:bCs/>
              </w:rPr>
              <w:t>Модель</w:t>
            </w:r>
          </w:p>
        </w:tc>
      </w:tr>
      <w:tr w:rsidR="00D643FD" w:rsidRPr="00B86FFB" w:rsidTr="006A0D1D">
        <w:trPr>
          <w:trHeight w:val="454"/>
        </w:trPr>
        <w:tc>
          <w:tcPr>
            <w:tcW w:w="675" w:type="dxa"/>
            <w:vAlign w:val="center"/>
          </w:tcPr>
          <w:p w:rsidR="00D643FD" w:rsidRPr="001112A3" w:rsidRDefault="00D643FD" w:rsidP="006A0D1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vAlign w:val="center"/>
          </w:tcPr>
          <w:p w:rsidR="00D643FD" w:rsidRPr="000F56C8" w:rsidRDefault="00D643FD" w:rsidP="00D543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D643FD" w:rsidRPr="000F56C8" w:rsidRDefault="00D64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8" w:type="dxa"/>
            <w:vAlign w:val="center"/>
          </w:tcPr>
          <w:p w:rsidR="00D643FD" w:rsidRPr="000F56C8" w:rsidRDefault="00D643FD">
            <w:pPr>
              <w:jc w:val="center"/>
              <w:rPr>
                <w:rFonts w:ascii="Arial" w:hAnsi="Arial" w:cs="Arial"/>
              </w:rPr>
            </w:pPr>
          </w:p>
        </w:tc>
      </w:tr>
      <w:tr w:rsidR="00D643FD" w:rsidRPr="00B86FFB" w:rsidTr="006A0D1D">
        <w:trPr>
          <w:trHeight w:val="454"/>
        </w:trPr>
        <w:tc>
          <w:tcPr>
            <w:tcW w:w="675" w:type="dxa"/>
            <w:vAlign w:val="center"/>
          </w:tcPr>
          <w:p w:rsidR="00D643FD" w:rsidRPr="001112A3" w:rsidRDefault="00D643FD" w:rsidP="006A0D1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vAlign w:val="center"/>
          </w:tcPr>
          <w:p w:rsidR="00D643FD" w:rsidRPr="000F56C8" w:rsidRDefault="00D643FD" w:rsidP="00D543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D643FD" w:rsidRPr="000F56C8" w:rsidRDefault="00D64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8" w:type="dxa"/>
            <w:vAlign w:val="center"/>
          </w:tcPr>
          <w:p w:rsidR="00D643FD" w:rsidRPr="000F56C8" w:rsidRDefault="00D643FD">
            <w:pPr>
              <w:jc w:val="center"/>
              <w:rPr>
                <w:rFonts w:ascii="Arial" w:hAnsi="Arial" w:cs="Arial"/>
              </w:rPr>
            </w:pPr>
          </w:p>
        </w:tc>
      </w:tr>
      <w:tr w:rsidR="00D643FD" w:rsidRPr="009718E9" w:rsidTr="006A0D1D">
        <w:trPr>
          <w:trHeight w:val="454"/>
        </w:trPr>
        <w:tc>
          <w:tcPr>
            <w:tcW w:w="675" w:type="dxa"/>
            <w:vAlign w:val="center"/>
          </w:tcPr>
          <w:p w:rsidR="00D643FD" w:rsidRPr="005D6C14" w:rsidRDefault="00D643FD" w:rsidP="006A0D1D">
            <w:pPr>
              <w:jc w:val="center"/>
              <w:rPr>
                <w:rFonts w:ascii="Arial" w:hAnsi="Arial" w:cs="Arial"/>
                <w:bCs/>
                <w:lang w:val="uz-Cyrl-UZ"/>
              </w:rPr>
            </w:pPr>
          </w:p>
        </w:tc>
        <w:tc>
          <w:tcPr>
            <w:tcW w:w="3544" w:type="dxa"/>
            <w:vAlign w:val="center"/>
          </w:tcPr>
          <w:p w:rsidR="00D643FD" w:rsidRPr="000F56C8" w:rsidRDefault="00D643FD" w:rsidP="00D543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D643FD" w:rsidRPr="000F56C8" w:rsidRDefault="00D64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8" w:type="dxa"/>
            <w:vAlign w:val="center"/>
          </w:tcPr>
          <w:p w:rsidR="00D643FD" w:rsidRPr="000F56C8" w:rsidRDefault="00D643FD">
            <w:pPr>
              <w:jc w:val="center"/>
              <w:rPr>
                <w:rFonts w:ascii="Arial" w:hAnsi="Arial" w:cs="Arial"/>
              </w:rPr>
            </w:pPr>
          </w:p>
        </w:tc>
      </w:tr>
      <w:tr w:rsidR="00D643FD" w:rsidRPr="009718E9" w:rsidTr="006A0D1D">
        <w:trPr>
          <w:trHeight w:val="454"/>
        </w:trPr>
        <w:tc>
          <w:tcPr>
            <w:tcW w:w="675" w:type="dxa"/>
            <w:vAlign w:val="center"/>
          </w:tcPr>
          <w:p w:rsidR="00D643FD" w:rsidRPr="005D6C14" w:rsidRDefault="00D643FD" w:rsidP="006A0D1D">
            <w:pPr>
              <w:jc w:val="center"/>
              <w:rPr>
                <w:rFonts w:ascii="Arial" w:hAnsi="Arial" w:cs="Arial"/>
                <w:bCs/>
                <w:lang w:val="uz-Cyrl-UZ"/>
              </w:rPr>
            </w:pPr>
          </w:p>
        </w:tc>
        <w:tc>
          <w:tcPr>
            <w:tcW w:w="3544" w:type="dxa"/>
            <w:vAlign w:val="center"/>
          </w:tcPr>
          <w:p w:rsidR="00D643FD" w:rsidRPr="000F56C8" w:rsidRDefault="00D643FD" w:rsidP="00D5435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D643FD" w:rsidRPr="000F56C8" w:rsidRDefault="00D64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8" w:type="dxa"/>
            <w:vAlign w:val="center"/>
          </w:tcPr>
          <w:p w:rsidR="00D643FD" w:rsidRPr="000F56C8" w:rsidRDefault="00D643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643FD" w:rsidRPr="009718E9" w:rsidRDefault="00D643FD" w:rsidP="005453F0">
      <w:pPr>
        <w:spacing w:line="276" w:lineRule="auto"/>
        <w:jc w:val="both"/>
        <w:rPr>
          <w:rFonts w:ascii="Arial" w:hAnsi="Arial" w:cs="Arial"/>
          <w:bCs/>
          <w:lang w:val="en-US"/>
        </w:rPr>
      </w:pPr>
    </w:p>
    <w:p w:rsidR="00D643FD" w:rsidRPr="00B86FFB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  <w:r w:rsidRPr="00B86FFB">
        <w:rPr>
          <w:rFonts w:ascii="Arial" w:hAnsi="Arial" w:cs="Arial"/>
          <w:bCs/>
        </w:rPr>
        <w:t>1. Вышеуказанные названия и номера деталей являются условными и могут быть изменены в случаи изменения технических документаций.</w:t>
      </w:r>
    </w:p>
    <w:p w:rsidR="00D643FD" w:rsidRPr="005F1481" w:rsidRDefault="00D643FD" w:rsidP="005453F0">
      <w:pPr>
        <w:spacing w:line="276" w:lineRule="auto"/>
        <w:jc w:val="both"/>
        <w:rPr>
          <w:rFonts w:ascii="Arial" w:hAnsi="Arial" w:cs="Arial"/>
          <w:bCs/>
          <w:lang w:val="uz-Cyrl-UZ"/>
        </w:rPr>
      </w:pPr>
      <w:r w:rsidRPr="00B86FFB">
        <w:rPr>
          <w:rFonts w:ascii="Arial" w:hAnsi="Arial" w:cs="Arial"/>
          <w:bCs/>
        </w:rPr>
        <w:t xml:space="preserve">2. Данная перечень является неотъемлемой частью Договору на изготовление и поставку комплектующих деталей </w:t>
      </w:r>
      <w:r w:rsidRPr="00F55A9C">
        <w:rPr>
          <w:rFonts w:ascii="Arial" w:hAnsi="Arial" w:cs="Arial"/>
        </w:rPr>
        <w:t>№</w:t>
      </w:r>
      <w:r w:rsidRPr="00F55A9C">
        <w:t xml:space="preserve"> </w:t>
      </w:r>
      <w:r>
        <w:rPr>
          <w:rFonts w:ascii="Arial" w:hAnsi="Arial" w:cs="Arial"/>
          <w:sz w:val="26"/>
          <w:szCs w:val="26"/>
          <w:lang w:eastAsia="en-US"/>
        </w:rPr>
        <w:t xml:space="preserve">_____ </w:t>
      </w:r>
      <w:r w:rsidRPr="00F55A9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«___»_________</w:t>
      </w:r>
      <w:r w:rsidRPr="00F55A9C">
        <w:rPr>
          <w:rFonts w:ascii="Arial" w:hAnsi="Arial" w:cs="Arial"/>
        </w:rPr>
        <w:t>20</w:t>
      </w:r>
      <w:r w:rsidR="00D22D4A">
        <w:rPr>
          <w:rFonts w:ascii="Arial" w:hAnsi="Arial" w:cs="Arial"/>
        </w:rPr>
        <w:t>__</w:t>
      </w:r>
      <w:r w:rsidRPr="00F55A9C">
        <w:rPr>
          <w:rFonts w:ascii="Arial" w:hAnsi="Arial" w:cs="Arial"/>
        </w:rPr>
        <w:t xml:space="preserve"> г.</w:t>
      </w:r>
    </w:p>
    <w:p w:rsidR="00D643FD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Pr="008854CF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0" w:type="auto"/>
        <w:tblInd w:w="227" w:type="dxa"/>
        <w:tblLook w:val="00A0" w:firstRow="1" w:lastRow="0" w:firstColumn="1" w:lastColumn="0" w:noHBand="0" w:noVBand="0"/>
      </w:tblPr>
      <w:tblGrid>
        <w:gridCol w:w="3992"/>
        <w:gridCol w:w="1843"/>
        <w:gridCol w:w="4190"/>
      </w:tblGrid>
      <w:tr w:rsidR="00D643FD" w:rsidRPr="001112A3" w:rsidTr="006A0D1D">
        <w:tc>
          <w:tcPr>
            <w:tcW w:w="3992" w:type="dxa"/>
          </w:tcPr>
          <w:p w:rsidR="00D643FD" w:rsidRPr="001112A3" w:rsidRDefault="00D643FD" w:rsidP="00F20B4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2A3">
              <w:rPr>
                <w:rFonts w:ascii="Arial" w:hAnsi="Arial" w:cs="Arial"/>
                <w:b/>
                <w:bCs/>
              </w:rPr>
              <w:t>От Заказчика:</w:t>
            </w:r>
          </w:p>
          <w:p w:rsidR="00D643FD" w:rsidRPr="001112A3" w:rsidRDefault="00D643FD" w:rsidP="00F20B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643FD" w:rsidRPr="001112A3" w:rsidRDefault="00D643FD" w:rsidP="00F20B4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2A3">
              <w:rPr>
                <w:rFonts w:ascii="Arial" w:hAnsi="Arial" w:cs="Arial"/>
                <w:bCs/>
              </w:rPr>
              <w:t xml:space="preserve">____________ </w:t>
            </w:r>
            <w:r w:rsidR="00D95F8D">
              <w:rPr>
                <w:rFonts w:ascii="Arial" w:hAnsi="Arial" w:cs="Arial"/>
                <w:bCs/>
              </w:rPr>
              <w:t>_________</w:t>
            </w:r>
          </w:p>
          <w:p w:rsidR="00D643FD" w:rsidRPr="001112A3" w:rsidRDefault="00D643FD" w:rsidP="00E6297F">
            <w:pPr>
              <w:rPr>
                <w:rFonts w:ascii="Arial" w:hAnsi="Arial" w:cs="Arial"/>
                <w:b/>
                <w:spacing w:val="-4"/>
              </w:rPr>
            </w:pPr>
            <w:r w:rsidRPr="001112A3">
              <w:rPr>
                <w:rFonts w:ascii="Arial" w:hAnsi="Arial" w:cs="Arial"/>
                <w:bCs/>
              </w:rPr>
              <w:t>Начальник отдела «</w:t>
            </w:r>
            <w:r>
              <w:rPr>
                <w:rFonts w:ascii="Arial" w:hAnsi="Arial" w:cs="Arial"/>
                <w:bCs/>
              </w:rPr>
              <w:t xml:space="preserve">Локализации и Стратегического развития </w:t>
            </w:r>
            <w:r w:rsidRPr="001112A3">
              <w:rPr>
                <w:rFonts w:ascii="Arial" w:hAnsi="Arial" w:cs="Arial"/>
                <w:bCs/>
              </w:rPr>
              <w:t xml:space="preserve">» </w:t>
            </w:r>
            <w:r>
              <w:rPr>
                <w:rFonts w:ascii="Arial" w:hAnsi="Arial" w:cs="Arial"/>
                <w:bCs/>
              </w:rPr>
              <w:t xml:space="preserve">АО </w:t>
            </w:r>
            <w:r w:rsidRPr="001112A3">
              <w:rPr>
                <w:rFonts w:ascii="Arial" w:hAnsi="Arial" w:cs="Arial"/>
              </w:rPr>
              <w:t>СП «Уз-</w:t>
            </w:r>
            <w:proofErr w:type="spellStart"/>
            <w:r w:rsidRPr="001112A3">
              <w:rPr>
                <w:rFonts w:ascii="Arial" w:hAnsi="Arial" w:cs="Arial"/>
              </w:rPr>
              <w:t>Донг</w:t>
            </w:r>
            <w:r>
              <w:rPr>
                <w:rFonts w:ascii="Arial" w:hAnsi="Arial" w:cs="Arial"/>
              </w:rPr>
              <w:t>В</w:t>
            </w:r>
            <w:r w:rsidRPr="001112A3">
              <w:rPr>
                <w:rFonts w:ascii="Arial" w:hAnsi="Arial" w:cs="Arial"/>
              </w:rPr>
              <w:t>он</w:t>
            </w:r>
            <w:proofErr w:type="spellEnd"/>
            <w:r w:rsidRPr="001112A3">
              <w:rPr>
                <w:rFonts w:ascii="Arial" w:hAnsi="Arial" w:cs="Arial"/>
              </w:rPr>
              <w:t xml:space="preserve"> Ко.»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843" w:type="dxa"/>
          </w:tcPr>
          <w:p w:rsidR="00D643FD" w:rsidRPr="001112A3" w:rsidRDefault="00D643FD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4190" w:type="dxa"/>
          </w:tcPr>
          <w:p w:rsidR="00D643FD" w:rsidRPr="001112A3" w:rsidRDefault="00D643FD" w:rsidP="00F20B4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2A3">
              <w:rPr>
                <w:rFonts w:ascii="Arial" w:hAnsi="Arial" w:cs="Arial"/>
                <w:b/>
                <w:bCs/>
              </w:rPr>
              <w:t>От Поставщика:</w:t>
            </w:r>
          </w:p>
          <w:p w:rsidR="00D643FD" w:rsidRPr="001112A3" w:rsidRDefault="00D643FD" w:rsidP="00F20B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643FD" w:rsidRPr="001112A3" w:rsidRDefault="00D643FD" w:rsidP="00D22D4A">
            <w:pPr>
              <w:rPr>
                <w:rFonts w:ascii="Arial" w:hAnsi="Arial" w:cs="Arial"/>
              </w:rPr>
            </w:pPr>
            <w:r w:rsidRPr="001112A3">
              <w:rPr>
                <w:rFonts w:ascii="Arial" w:hAnsi="Arial" w:cs="Arial"/>
                <w:bCs/>
              </w:rPr>
              <w:t>_____</w:t>
            </w:r>
            <w:r>
              <w:rPr>
                <w:rFonts w:ascii="Arial" w:hAnsi="Arial" w:cs="Arial"/>
                <w:bCs/>
              </w:rPr>
              <w:t>___</w:t>
            </w:r>
            <w:r w:rsidRPr="001112A3">
              <w:rPr>
                <w:rFonts w:ascii="Arial" w:hAnsi="Arial" w:cs="Arial"/>
                <w:bCs/>
              </w:rPr>
              <w:t xml:space="preserve">________ </w:t>
            </w:r>
            <w:r w:rsidR="00D22D4A">
              <w:rPr>
                <w:rFonts w:ascii="Arial" w:hAnsi="Arial" w:cs="Arial"/>
                <w:bCs/>
              </w:rPr>
              <w:t>________</w:t>
            </w:r>
          </w:p>
        </w:tc>
      </w:tr>
    </w:tbl>
    <w:p w:rsidR="00D643FD" w:rsidRPr="008854CF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0" w:type="auto"/>
        <w:tblInd w:w="227" w:type="dxa"/>
        <w:tblLook w:val="00A0" w:firstRow="1" w:lastRow="0" w:firstColumn="1" w:lastColumn="0" w:noHBand="0" w:noVBand="0"/>
      </w:tblPr>
      <w:tblGrid>
        <w:gridCol w:w="3992"/>
        <w:gridCol w:w="1843"/>
        <w:gridCol w:w="4190"/>
      </w:tblGrid>
      <w:tr w:rsidR="00D643FD" w:rsidRPr="001112A3" w:rsidTr="006A0D1D">
        <w:tc>
          <w:tcPr>
            <w:tcW w:w="3992" w:type="dxa"/>
          </w:tcPr>
          <w:p w:rsidR="00D643FD" w:rsidRPr="001112A3" w:rsidRDefault="00D643FD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112A3">
              <w:rPr>
                <w:rFonts w:ascii="Arial" w:hAnsi="Arial" w:cs="Arial"/>
                <w:b/>
                <w:spacing w:val="-4"/>
              </w:rPr>
              <w:t>Утверждаю: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</w:rPr>
            </w:pPr>
            <w:r w:rsidRPr="001112A3">
              <w:rPr>
                <w:rFonts w:ascii="Arial" w:hAnsi="Arial" w:cs="Arial"/>
              </w:rPr>
              <w:t>Генеральный директор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АО </w:t>
            </w:r>
            <w:r w:rsidRPr="001112A3">
              <w:rPr>
                <w:rFonts w:ascii="Arial" w:hAnsi="Arial" w:cs="Arial"/>
              </w:rPr>
              <w:t>СП «Уз-</w:t>
            </w:r>
            <w:proofErr w:type="spellStart"/>
            <w:r w:rsidRPr="001112A3">
              <w:rPr>
                <w:rFonts w:ascii="Arial" w:hAnsi="Arial" w:cs="Arial"/>
              </w:rPr>
              <w:t>Донг</w:t>
            </w:r>
            <w:r>
              <w:rPr>
                <w:rFonts w:ascii="Arial" w:hAnsi="Arial" w:cs="Arial"/>
              </w:rPr>
              <w:t>В</w:t>
            </w:r>
            <w:r w:rsidRPr="001112A3">
              <w:rPr>
                <w:rFonts w:ascii="Arial" w:hAnsi="Arial" w:cs="Arial"/>
              </w:rPr>
              <w:t>он</w:t>
            </w:r>
            <w:proofErr w:type="spellEnd"/>
            <w:r w:rsidRPr="001112A3">
              <w:rPr>
                <w:rFonts w:ascii="Arial" w:hAnsi="Arial" w:cs="Arial"/>
              </w:rPr>
              <w:t xml:space="preserve"> Ко.»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  <w:spacing w:val="-4"/>
              </w:rPr>
            </w:pPr>
            <w:r w:rsidRPr="001112A3">
              <w:rPr>
                <w:rFonts w:ascii="Arial" w:hAnsi="Arial" w:cs="Arial"/>
                <w:spacing w:val="-4"/>
              </w:rPr>
              <w:t xml:space="preserve">_____________ </w:t>
            </w:r>
            <w:proofErr w:type="spellStart"/>
            <w:r w:rsidRPr="001112A3">
              <w:rPr>
                <w:rFonts w:ascii="Arial" w:hAnsi="Arial" w:cs="Arial"/>
                <w:spacing w:val="-4"/>
              </w:rPr>
              <w:t>С</w:t>
            </w:r>
            <w:r w:rsidR="00C17734">
              <w:rPr>
                <w:rFonts w:ascii="Arial" w:hAnsi="Arial" w:cs="Arial"/>
                <w:spacing w:val="-4"/>
              </w:rPr>
              <w:t>отиболдиев</w:t>
            </w:r>
            <w:proofErr w:type="spellEnd"/>
            <w:r w:rsidR="00C17734">
              <w:rPr>
                <w:rFonts w:ascii="Arial" w:hAnsi="Arial" w:cs="Arial"/>
                <w:spacing w:val="-4"/>
              </w:rPr>
              <w:t xml:space="preserve"> К.Н</w:t>
            </w:r>
            <w:r w:rsidRPr="001112A3">
              <w:rPr>
                <w:rFonts w:ascii="Arial" w:hAnsi="Arial" w:cs="Arial"/>
                <w:spacing w:val="-4"/>
              </w:rPr>
              <w:t>.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  <w:spacing w:val="-4"/>
              </w:rPr>
            </w:pP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112A3">
              <w:rPr>
                <w:rFonts w:ascii="Arial" w:hAnsi="Arial" w:cs="Arial"/>
              </w:rPr>
              <w:t xml:space="preserve"> «__»__________ 20</w:t>
            </w:r>
            <w:r w:rsidR="00D22D4A">
              <w:rPr>
                <w:rFonts w:ascii="Arial" w:hAnsi="Arial" w:cs="Arial"/>
              </w:rPr>
              <w:t>__</w:t>
            </w:r>
            <w:r w:rsidRPr="001112A3">
              <w:rPr>
                <w:rFonts w:ascii="Arial" w:hAnsi="Arial" w:cs="Arial"/>
              </w:rPr>
              <w:t xml:space="preserve"> г.</w:t>
            </w:r>
          </w:p>
          <w:p w:rsidR="00D643FD" w:rsidRPr="001112A3" w:rsidRDefault="00D643FD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843" w:type="dxa"/>
          </w:tcPr>
          <w:p w:rsidR="00D643FD" w:rsidRPr="001112A3" w:rsidRDefault="00D643FD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4190" w:type="dxa"/>
          </w:tcPr>
          <w:p w:rsidR="00D643FD" w:rsidRPr="001112A3" w:rsidRDefault="00D643FD" w:rsidP="009718E9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112A3">
              <w:rPr>
                <w:rFonts w:ascii="Arial" w:hAnsi="Arial" w:cs="Arial"/>
                <w:b/>
                <w:spacing w:val="-4"/>
              </w:rPr>
              <w:t>Утверждаю:</w:t>
            </w:r>
          </w:p>
          <w:p w:rsidR="00D643FD" w:rsidRPr="001112A3" w:rsidRDefault="00D643FD" w:rsidP="009718E9">
            <w:pPr>
              <w:jc w:val="center"/>
              <w:rPr>
                <w:rFonts w:ascii="Arial" w:hAnsi="Arial" w:cs="Arial"/>
              </w:rPr>
            </w:pPr>
            <w:r w:rsidRPr="001112A3">
              <w:rPr>
                <w:rFonts w:ascii="Arial" w:hAnsi="Arial" w:cs="Arial"/>
              </w:rPr>
              <w:t>Директор</w:t>
            </w:r>
          </w:p>
          <w:p w:rsidR="00D643FD" w:rsidRDefault="00D22D4A" w:rsidP="009718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  <w:r w:rsidR="00D643FD" w:rsidRPr="002533A2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_____________</w:t>
            </w:r>
            <w:r w:rsidR="00D643FD" w:rsidRPr="002533A2">
              <w:rPr>
                <w:rFonts w:ascii="Arial" w:hAnsi="Arial" w:cs="Arial"/>
              </w:rPr>
              <w:t>»</w:t>
            </w:r>
          </w:p>
          <w:p w:rsidR="00D643FD" w:rsidRPr="001112A3" w:rsidRDefault="00D643FD" w:rsidP="009718E9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  <w:p w:rsidR="00D643FD" w:rsidRPr="001112A3" w:rsidRDefault="00D643FD" w:rsidP="009718E9">
            <w:pPr>
              <w:jc w:val="center"/>
              <w:rPr>
                <w:rFonts w:ascii="Arial" w:hAnsi="Arial" w:cs="Arial"/>
                <w:spacing w:val="-4"/>
              </w:rPr>
            </w:pPr>
            <w:r w:rsidRPr="001112A3">
              <w:rPr>
                <w:rFonts w:ascii="Arial" w:hAnsi="Arial" w:cs="Arial"/>
                <w:spacing w:val="-4"/>
              </w:rPr>
              <w:t xml:space="preserve">___________ </w:t>
            </w:r>
            <w:r w:rsidR="00D22D4A">
              <w:rPr>
                <w:rFonts w:ascii="Arial" w:hAnsi="Arial" w:cs="Arial"/>
              </w:rPr>
              <w:t>________</w:t>
            </w:r>
          </w:p>
          <w:p w:rsidR="00D643FD" w:rsidRPr="001112A3" w:rsidRDefault="00D643FD" w:rsidP="009718E9">
            <w:pPr>
              <w:jc w:val="center"/>
              <w:rPr>
                <w:rFonts w:ascii="Arial" w:hAnsi="Arial" w:cs="Arial"/>
                <w:spacing w:val="-4"/>
              </w:rPr>
            </w:pPr>
          </w:p>
          <w:p w:rsidR="00D643FD" w:rsidRPr="001112A3" w:rsidRDefault="00D643FD" w:rsidP="00D22D4A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112A3">
              <w:rPr>
                <w:rFonts w:ascii="Arial" w:hAnsi="Arial" w:cs="Arial"/>
              </w:rPr>
              <w:t xml:space="preserve"> «__»__________ 20</w:t>
            </w:r>
            <w:r w:rsidR="00D22D4A">
              <w:rPr>
                <w:rFonts w:ascii="Arial" w:hAnsi="Arial" w:cs="Arial"/>
              </w:rPr>
              <w:t>__</w:t>
            </w:r>
            <w:r w:rsidRPr="001112A3">
              <w:rPr>
                <w:rFonts w:ascii="Arial" w:hAnsi="Arial" w:cs="Arial"/>
              </w:rPr>
              <w:t xml:space="preserve"> г.</w:t>
            </w:r>
          </w:p>
        </w:tc>
      </w:tr>
    </w:tbl>
    <w:p w:rsidR="00D643FD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Default="00D643FD" w:rsidP="005453F0">
      <w:pPr>
        <w:spacing w:line="276" w:lineRule="auto"/>
        <w:jc w:val="both"/>
        <w:rPr>
          <w:rFonts w:ascii="Arial" w:hAnsi="Arial" w:cs="Arial"/>
          <w:bCs/>
        </w:rPr>
      </w:pPr>
    </w:p>
    <w:p w:rsidR="00D643FD" w:rsidRPr="00737C3A" w:rsidRDefault="00D643FD" w:rsidP="005453F0">
      <w:pPr>
        <w:jc w:val="center"/>
        <w:rPr>
          <w:rFonts w:ascii="Arial" w:hAnsi="Arial" w:cs="Arial"/>
          <w:b/>
          <w:bCs/>
          <w:sz w:val="28"/>
          <w:lang w:val="uz-Cyrl-UZ"/>
        </w:rPr>
      </w:pPr>
      <w:r>
        <w:rPr>
          <w:rFonts w:ascii="Arial" w:hAnsi="Arial" w:cs="Arial"/>
          <w:b/>
          <w:bCs/>
          <w:sz w:val="28"/>
        </w:rPr>
        <w:t xml:space="preserve">Протокол согласование цен № </w:t>
      </w:r>
      <w:r>
        <w:rPr>
          <w:rFonts w:ascii="Arial" w:hAnsi="Arial" w:cs="Arial"/>
          <w:b/>
          <w:bCs/>
          <w:sz w:val="28"/>
          <w:lang w:val="uz-Cyrl-UZ"/>
        </w:rPr>
        <w:t>1</w:t>
      </w:r>
    </w:p>
    <w:p w:rsidR="00D643FD" w:rsidRDefault="00D643FD" w:rsidP="005453F0">
      <w:pPr>
        <w:jc w:val="center"/>
        <w:rPr>
          <w:rFonts w:ascii="Arial" w:hAnsi="Arial" w:cs="Arial"/>
          <w:b/>
          <w:bCs/>
        </w:rPr>
      </w:pPr>
    </w:p>
    <w:p w:rsidR="00D643FD" w:rsidRPr="00917B90" w:rsidRDefault="00D643FD" w:rsidP="00917B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1.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Стороны, с одной стороны </w:t>
      </w:r>
      <w:r>
        <w:rPr>
          <w:rFonts w:ascii="Arial" w:hAnsi="Arial" w:cs="Arial"/>
        </w:rPr>
        <w:t>ЧП</w:t>
      </w:r>
      <w:r w:rsidRPr="002533A2">
        <w:rPr>
          <w:rFonts w:ascii="Arial" w:hAnsi="Arial" w:cs="Arial"/>
        </w:rPr>
        <w:t xml:space="preserve"> «</w:t>
      </w:r>
      <w:r w:rsidR="00D22D4A">
        <w:rPr>
          <w:rFonts w:ascii="Arial" w:hAnsi="Arial" w:cs="Arial"/>
        </w:rPr>
        <w:t>_______________</w:t>
      </w:r>
      <w:r w:rsidRPr="002533A2">
        <w:rPr>
          <w:rFonts w:ascii="Arial" w:hAnsi="Arial" w:cs="Arial"/>
        </w:rPr>
        <w:t>»</w:t>
      </w:r>
      <w:r>
        <w:rPr>
          <w:rFonts w:ascii="Arial" w:hAnsi="Arial" w:cs="Arial"/>
          <w:bCs/>
        </w:rPr>
        <w:t xml:space="preserve"> именуемое в дальнейшем </w:t>
      </w:r>
      <w:r>
        <w:rPr>
          <w:rFonts w:ascii="Arial" w:hAnsi="Arial" w:cs="Arial"/>
          <w:b/>
          <w:bCs/>
        </w:rPr>
        <w:t>«Поставщик»</w:t>
      </w:r>
      <w:r>
        <w:rPr>
          <w:rFonts w:ascii="Arial" w:hAnsi="Arial" w:cs="Arial"/>
          <w:bCs/>
        </w:rPr>
        <w:t xml:space="preserve">, в лице директора </w:t>
      </w:r>
      <w:r w:rsidR="00D22D4A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обязуется изготовить и выполнять поставку соответствующего качес</w:t>
      </w:r>
      <w:r w:rsidR="00D22D4A">
        <w:rPr>
          <w:rFonts w:ascii="Arial" w:hAnsi="Arial" w:cs="Arial"/>
          <w:bCs/>
        </w:rPr>
        <w:t xml:space="preserve">тва детали, с другой стороны   </w:t>
      </w:r>
      <w:r>
        <w:rPr>
          <w:rFonts w:ascii="Arial" w:hAnsi="Arial" w:cs="Arial"/>
          <w:bCs/>
        </w:rPr>
        <w:t>АО СП «Уз-</w:t>
      </w:r>
      <w:proofErr w:type="spellStart"/>
      <w:r>
        <w:rPr>
          <w:rFonts w:ascii="Arial" w:hAnsi="Arial" w:cs="Arial"/>
          <w:bCs/>
        </w:rPr>
        <w:t>Донгвон</w:t>
      </w:r>
      <w:proofErr w:type="spellEnd"/>
      <w:r>
        <w:rPr>
          <w:rFonts w:ascii="Arial" w:hAnsi="Arial" w:cs="Arial"/>
          <w:bCs/>
        </w:rPr>
        <w:t xml:space="preserve"> Ко.», именуемое в дальнейшем </w:t>
      </w:r>
      <w:r>
        <w:rPr>
          <w:rFonts w:ascii="Arial" w:hAnsi="Arial" w:cs="Arial"/>
          <w:b/>
          <w:bCs/>
        </w:rPr>
        <w:t>«Заказчик»</w:t>
      </w:r>
      <w:r>
        <w:rPr>
          <w:rFonts w:ascii="Arial" w:hAnsi="Arial" w:cs="Arial"/>
          <w:bCs/>
        </w:rPr>
        <w:t xml:space="preserve">, </w:t>
      </w:r>
      <w:r w:rsidRPr="0049676C">
        <w:rPr>
          <w:rFonts w:ascii="Arial" w:hAnsi="Arial" w:cs="Arial"/>
          <w:bCs/>
        </w:rPr>
        <w:t xml:space="preserve">в лице генерального директора </w:t>
      </w:r>
      <w:proofErr w:type="spellStart"/>
      <w:r w:rsidRPr="0049676C">
        <w:rPr>
          <w:rFonts w:ascii="Arial" w:hAnsi="Arial" w:cs="Arial"/>
          <w:bCs/>
        </w:rPr>
        <w:t>Саматова</w:t>
      </w:r>
      <w:proofErr w:type="spellEnd"/>
      <w:r w:rsidRPr="0049676C">
        <w:rPr>
          <w:rFonts w:ascii="Arial" w:hAnsi="Arial" w:cs="Arial"/>
          <w:bCs/>
        </w:rPr>
        <w:t xml:space="preserve"> Б.Х. обязуется покупать в ценах, установленных в национальной валюте </w:t>
      </w:r>
      <w:r w:rsidRPr="00BC7C1C">
        <w:rPr>
          <w:rFonts w:ascii="Arial" w:hAnsi="Arial" w:cs="Arial"/>
          <w:bCs/>
        </w:rPr>
        <w:t>“</w:t>
      </w:r>
      <w:r w:rsidRPr="0049676C">
        <w:rPr>
          <w:rFonts w:ascii="Arial" w:hAnsi="Arial" w:cs="Arial"/>
          <w:bCs/>
        </w:rPr>
        <w:t>Сум</w:t>
      </w:r>
      <w:r w:rsidRPr="00BC7C1C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  <w:lang w:val="uz-Cyrl-UZ"/>
        </w:rPr>
        <w:t>.</w:t>
      </w:r>
    </w:p>
    <w:p w:rsidR="00D643FD" w:rsidRDefault="00D643FD" w:rsidP="005453F0">
      <w:pPr>
        <w:jc w:val="both"/>
        <w:rPr>
          <w:rFonts w:ascii="Arial" w:hAnsi="Arial" w:cs="Arial"/>
          <w:bCs/>
        </w:rPr>
      </w:pPr>
    </w:p>
    <w:tbl>
      <w:tblPr>
        <w:tblW w:w="107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3496"/>
        <w:gridCol w:w="1810"/>
        <w:gridCol w:w="1086"/>
        <w:gridCol w:w="905"/>
        <w:gridCol w:w="1503"/>
        <w:gridCol w:w="1448"/>
      </w:tblGrid>
      <w:tr w:rsidR="00D643FD" w:rsidTr="00075997">
        <w:tc>
          <w:tcPr>
            <w:tcW w:w="473" w:type="dxa"/>
            <w:vAlign w:val="center"/>
          </w:tcPr>
          <w:p w:rsidR="00D643FD" w:rsidRPr="00075997" w:rsidRDefault="00D643FD" w:rsidP="00D543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997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496" w:type="dxa"/>
            <w:vAlign w:val="center"/>
          </w:tcPr>
          <w:p w:rsidR="00D643FD" w:rsidRPr="00075997" w:rsidRDefault="00D643FD" w:rsidP="00D543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997">
              <w:rPr>
                <w:rFonts w:ascii="Arial" w:hAnsi="Arial" w:cs="Arial"/>
                <w:b/>
                <w:bCs/>
              </w:rPr>
              <w:t>Наименование детали</w:t>
            </w:r>
          </w:p>
        </w:tc>
        <w:tc>
          <w:tcPr>
            <w:tcW w:w="1810" w:type="dxa"/>
            <w:vAlign w:val="center"/>
          </w:tcPr>
          <w:p w:rsidR="00D643FD" w:rsidRPr="00075997" w:rsidRDefault="00D643FD" w:rsidP="00D543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997">
              <w:rPr>
                <w:rFonts w:ascii="Arial" w:hAnsi="Arial" w:cs="Arial"/>
                <w:b/>
                <w:bCs/>
              </w:rPr>
              <w:t>Номер детали</w:t>
            </w:r>
          </w:p>
        </w:tc>
        <w:tc>
          <w:tcPr>
            <w:tcW w:w="1086" w:type="dxa"/>
            <w:vAlign w:val="center"/>
          </w:tcPr>
          <w:p w:rsidR="00D643FD" w:rsidRPr="00075997" w:rsidRDefault="00D643FD" w:rsidP="00D5435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75997">
              <w:rPr>
                <w:rFonts w:ascii="Arial" w:hAnsi="Arial" w:cs="Arial"/>
                <w:b/>
                <w:bCs/>
              </w:rPr>
              <w:t>Ед.изм</w:t>
            </w:r>
            <w:proofErr w:type="spellEnd"/>
          </w:p>
        </w:tc>
        <w:tc>
          <w:tcPr>
            <w:tcW w:w="905" w:type="dxa"/>
            <w:vAlign w:val="center"/>
          </w:tcPr>
          <w:p w:rsidR="00D643FD" w:rsidRPr="00075997" w:rsidRDefault="00D643FD" w:rsidP="00D543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997">
              <w:rPr>
                <w:rFonts w:ascii="Arial" w:hAnsi="Arial" w:cs="Arial"/>
                <w:b/>
                <w:bCs/>
              </w:rPr>
              <w:t>Кол-во</w:t>
            </w:r>
          </w:p>
        </w:tc>
        <w:tc>
          <w:tcPr>
            <w:tcW w:w="1503" w:type="dxa"/>
            <w:vAlign w:val="center"/>
          </w:tcPr>
          <w:p w:rsidR="00D643FD" w:rsidRPr="00075997" w:rsidRDefault="00D643FD" w:rsidP="00D543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997">
              <w:rPr>
                <w:rFonts w:ascii="Arial" w:hAnsi="Arial" w:cs="Arial"/>
                <w:b/>
                <w:bCs/>
              </w:rPr>
              <w:t>Модель</w:t>
            </w:r>
          </w:p>
        </w:tc>
        <w:tc>
          <w:tcPr>
            <w:tcW w:w="1448" w:type="dxa"/>
            <w:vAlign w:val="center"/>
          </w:tcPr>
          <w:p w:rsidR="00D643FD" w:rsidRPr="00075997" w:rsidRDefault="00D643FD" w:rsidP="00D543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997">
              <w:rPr>
                <w:rFonts w:ascii="Arial" w:hAnsi="Arial" w:cs="Arial"/>
                <w:b/>
                <w:bCs/>
              </w:rPr>
              <w:t>Цена, детали</w:t>
            </w:r>
          </w:p>
        </w:tc>
      </w:tr>
      <w:tr w:rsidR="00D643FD" w:rsidTr="00075997">
        <w:trPr>
          <w:trHeight w:val="397"/>
        </w:trPr>
        <w:tc>
          <w:tcPr>
            <w:tcW w:w="473" w:type="dxa"/>
            <w:vAlign w:val="center"/>
          </w:tcPr>
          <w:p w:rsidR="00D643FD" w:rsidRPr="00075997" w:rsidRDefault="00D643FD" w:rsidP="006A0D1D">
            <w:pPr>
              <w:jc w:val="center"/>
              <w:rPr>
                <w:rFonts w:ascii="Arial" w:hAnsi="Arial" w:cs="Arial"/>
                <w:bCs/>
              </w:rPr>
            </w:pPr>
            <w:r w:rsidRPr="0007599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6" w:type="dxa"/>
            <w:vAlign w:val="center"/>
          </w:tcPr>
          <w:p w:rsidR="00D643FD" w:rsidRPr="00075997" w:rsidRDefault="00D643FD" w:rsidP="00936A3A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vAlign w:val="center"/>
          </w:tcPr>
          <w:p w:rsidR="00D643FD" w:rsidRPr="00075997" w:rsidRDefault="00D643FD" w:rsidP="00936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vAlign w:val="center"/>
          </w:tcPr>
          <w:p w:rsidR="00D643FD" w:rsidRPr="00075997" w:rsidRDefault="00D643FD" w:rsidP="006A0D1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  <w:vAlign w:val="center"/>
          </w:tcPr>
          <w:p w:rsidR="00D643FD" w:rsidRPr="00075997" w:rsidRDefault="00D643FD" w:rsidP="006A0D1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3" w:type="dxa"/>
            <w:vAlign w:val="center"/>
          </w:tcPr>
          <w:p w:rsidR="00D643FD" w:rsidRPr="00075997" w:rsidRDefault="00D643FD" w:rsidP="00936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:rsidR="00D643FD" w:rsidRPr="00075997" w:rsidRDefault="00D643FD" w:rsidP="00A24506">
            <w:pPr>
              <w:jc w:val="center"/>
              <w:rPr>
                <w:rFonts w:ascii="Arial" w:hAnsi="Arial" w:cs="Arial"/>
              </w:rPr>
            </w:pPr>
          </w:p>
        </w:tc>
      </w:tr>
      <w:tr w:rsidR="00D643FD" w:rsidTr="00075997">
        <w:trPr>
          <w:trHeight w:val="397"/>
        </w:trPr>
        <w:tc>
          <w:tcPr>
            <w:tcW w:w="473" w:type="dxa"/>
            <w:vAlign w:val="center"/>
          </w:tcPr>
          <w:p w:rsidR="00D643FD" w:rsidRPr="00075997" w:rsidRDefault="00D643FD" w:rsidP="006A0D1D">
            <w:pPr>
              <w:jc w:val="center"/>
              <w:rPr>
                <w:rFonts w:ascii="Arial" w:hAnsi="Arial" w:cs="Arial"/>
                <w:bCs/>
              </w:rPr>
            </w:pPr>
            <w:r w:rsidRPr="0007599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496" w:type="dxa"/>
            <w:vAlign w:val="center"/>
          </w:tcPr>
          <w:p w:rsidR="00D643FD" w:rsidRPr="00075997" w:rsidRDefault="00D643FD" w:rsidP="00936A3A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vAlign w:val="center"/>
          </w:tcPr>
          <w:p w:rsidR="00D643FD" w:rsidRPr="00075997" w:rsidRDefault="00D643FD" w:rsidP="00936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vAlign w:val="center"/>
          </w:tcPr>
          <w:p w:rsidR="00D643FD" w:rsidRPr="00075997" w:rsidRDefault="00D643FD" w:rsidP="006A0D1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  <w:vAlign w:val="center"/>
          </w:tcPr>
          <w:p w:rsidR="00D643FD" w:rsidRPr="00075997" w:rsidRDefault="00D643FD" w:rsidP="006A0D1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3" w:type="dxa"/>
            <w:vAlign w:val="center"/>
          </w:tcPr>
          <w:p w:rsidR="00D643FD" w:rsidRPr="00075997" w:rsidRDefault="00D643FD" w:rsidP="00936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:rsidR="00D643FD" w:rsidRPr="00075997" w:rsidRDefault="00D643FD" w:rsidP="00A24506">
            <w:pPr>
              <w:jc w:val="center"/>
              <w:rPr>
                <w:rFonts w:ascii="Arial" w:hAnsi="Arial" w:cs="Arial"/>
              </w:rPr>
            </w:pPr>
          </w:p>
        </w:tc>
      </w:tr>
      <w:tr w:rsidR="00D643FD" w:rsidTr="00075997">
        <w:trPr>
          <w:trHeight w:val="397"/>
        </w:trPr>
        <w:tc>
          <w:tcPr>
            <w:tcW w:w="473" w:type="dxa"/>
            <w:vAlign w:val="center"/>
          </w:tcPr>
          <w:p w:rsidR="00D643FD" w:rsidRPr="00075997" w:rsidRDefault="00D643FD" w:rsidP="006A0D1D">
            <w:pPr>
              <w:jc w:val="center"/>
              <w:rPr>
                <w:rFonts w:ascii="Arial" w:hAnsi="Arial" w:cs="Arial"/>
                <w:bCs/>
              </w:rPr>
            </w:pPr>
            <w:r w:rsidRPr="0007599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496" w:type="dxa"/>
            <w:vAlign w:val="center"/>
          </w:tcPr>
          <w:p w:rsidR="00D643FD" w:rsidRPr="00075997" w:rsidRDefault="00D643FD" w:rsidP="00936A3A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vAlign w:val="center"/>
          </w:tcPr>
          <w:p w:rsidR="00D643FD" w:rsidRPr="00075997" w:rsidRDefault="00D643FD" w:rsidP="00936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vAlign w:val="center"/>
          </w:tcPr>
          <w:p w:rsidR="00D643FD" w:rsidRPr="00075997" w:rsidRDefault="00D643FD" w:rsidP="00D543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  <w:vAlign w:val="center"/>
          </w:tcPr>
          <w:p w:rsidR="00D643FD" w:rsidRPr="00075997" w:rsidRDefault="00D643FD" w:rsidP="00D543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3" w:type="dxa"/>
            <w:vAlign w:val="center"/>
          </w:tcPr>
          <w:p w:rsidR="00D643FD" w:rsidRPr="00075997" w:rsidRDefault="00D643FD" w:rsidP="00936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:rsidR="00D643FD" w:rsidRPr="00075997" w:rsidRDefault="00D643FD" w:rsidP="00A24506">
            <w:pPr>
              <w:jc w:val="center"/>
              <w:rPr>
                <w:rFonts w:ascii="Arial" w:hAnsi="Arial" w:cs="Arial"/>
              </w:rPr>
            </w:pPr>
          </w:p>
        </w:tc>
      </w:tr>
      <w:tr w:rsidR="00D643FD" w:rsidTr="00075997">
        <w:trPr>
          <w:trHeight w:val="397"/>
        </w:trPr>
        <w:tc>
          <w:tcPr>
            <w:tcW w:w="473" w:type="dxa"/>
            <w:vAlign w:val="center"/>
          </w:tcPr>
          <w:p w:rsidR="00D643FD" w:rsidRPr="00075997" w:rsidRDefault="00D643FD" w:rsidP="006A0D1D">
            <w:pPr>
              <w:jc w:val="center"/>
              <w:rPr>
                <w:rFonts w:ascii="Arial" w:hAnsi="Arial" w:cs="Arial"/>
                <w:bCs/>
              </w:rPr>
            </w:pPr>
            <w:r w:rsidRPr="0007599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496" w:type="dxa"/>
            <w:vAlign w:val="center"/>
          </w:tcPr>
          <w:p w:rsidR="00D643FD" w:rsidRPr="00075997" w:rsidRDefault="00D643FD" w:rsidP="00936A3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10" w:type="dxa"/>
            <w:vAlign w:val="center"/>
          </w:tcPr>
          <w:p w:rsidR="00D643FD" w:rsidRPr="00075997" w:rsidRDefault="00D643FD" w:rsidP="00936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vAlign w:val="center"/>
          </w:tcPr>
          <w:p w:rsidR="00D643FD" w:rsidRPr="00075997" w:rsidRDefault="00D643FD" w:rsidP="00D543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  <w:vAlign w:val="center"/>
          </w:tcPr>
          <w:p w:rsidR="00D643FD" w:rsidRPr="00075997" w:rsidRDefault="00D643FD" w:rsidP="00D543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3" w:type="dxa"/>
            <w:vAlign w:val="center"/>
          </w:tcPr>
          <w:p w:rsidR="00D643FD" w:rsidRPr="00075997" w:rsidRDefault="00D643FD" w:rsidP="00936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:rsidR="00D643FD" w:rsidRPr="00075997" w:rsidRDefault="00D643FD" w:rsidP="00A2450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643FD" w:rsidRDefault="00D643FD" w:rsidP="005F37B6">
      <w:pPr>
        <w:tabs>
          <w:tab w:val="left" w:pos="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D643FD" w:rsidRDefault="00D643FD" w:rsidP="005453F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Цены установленные на условиях </w:t>
      </w:r>
      <w:r>
        <w:rPr>
          <w:rFonts w:ascii="Arial" w:hAnsi="Arial" w:cs="Arial"/>
          <w:bCs/>
          <w:lang w:val="en-US"/>
        </w:rPr>
        <w:t>CIP</w:t>
      </w:r>
      <w:r w:rsidR="00D22D4A">
        <w:rPr>
          <w:rFonts w:ascii="Arial" w:hAnsi="Arial" w:cs="Arial"/>
          <w:bCs/>
        </w:rPr>
        <w:t xml:space="preserve"> </w:t>
      </w:r>
      <w:proofErr w:type="spellStart"/>
      <w:r w:rsidR="00D22D4A">
        <w:rPr>
          <w:rFonts w:ascii="Arial" w:hAnsi="Arial" w:cs="Arial"/>
          <w:bCs/>
        </w:rPr>
        <w:t>Асака</w:t>
      </w:r>
      <w:proofErr w:type="spellEnd"/>
      <w:r w:rsidR="00D22D4A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АО СП «Уз-</w:t>
      </w:r>
      <w:proofErr w:type="spellStart"/>
      <w:r>
        <w:rPr>
          <w:rFonts w:ascii="Arial" w:hAnsi="Arial" w:cs="Arial"/>
          <w:bCs/>
        </w:rPr>
        <w:t>Донгвон</w:t>
      </w:r>
      <w:proofErr w:type="spellEnd"/>
      <w:r>
        <w:rPr>
          <w:rFonts w:ascii="Arial" w:hAnsi="Arial" w:cs="Arial"/>
          <w:bCs/>
        </w:rPr>
        <w:t xml:space="preserve"> Ко.», с учетом налогов и отчислений</w:t>
      </w:r>
      <w:r>
        <w:rPr>
          <w:rFonts w:ascii="Arial" w:hAnsi="Arial" w:cs="Arial"/>
          <w:bCs/>
          <w:lang w:val="uz-Cyrl-UZ"/>
        </w:rPr>
        <w:t>.</w:t>
      </w:r>
    </w:p>
    <w:p w:rsidR="00D643FD" w:rsidRDefault="00D643FD" w:rsidP="005453F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Изменение вышеуказанных цен должно осу</w:t>
      </w:r>
      <w:r w:rsidR="00D22D4A">
        <w:rPr>
          <w:rFonts w:ascii="Arial" w:hAnsi="Arial" w:cs="Arial"/>
          <w:bCs/>
        </w:rPr>
        <w:t xml:space="preserve">ществляться согласованно между </w:t>
      </w:r>
      <w:r>
        <w:rPr>
          <w:rFonts w:ascii="Arial" w:hAnsi="Arial" w:cs="Arial"/>
          <w:bCs/>
        </w:rPr>
        <w:t>АО СП «Уз-</w:t>
      </w:r>
      <w:proofErr w:type="spellStart"/>
      <w:r>
        <w:rPr>
          <w:rFonts w:ascii="Arial" w:hAnsi="Arial" w:cs="Arial"/>
          <w:bCs/>
        </w:rPr>
        <w:t>Донгвон</w:t>
      </w:r>
      <w:proofErr w:type="spellEnd"/>
      <w:r>
        <w:rPr>
          <w:rFonts w:ascii="Arial" w:hAnsi="Arial" w:cs="Arial"/>
          <w:bCs/>
        </w:rPr>
        <w:t xml:space="preserve"> Ко.» и </w:t>
      </w:r>
      <w:r>
        <w:rPr>
          <w:rFonts w:ascii="Arial" w:hAnsi="Arial" w:cs="Arial"/>
        </w:rPr>
        <w:t>ЧП</w:t>
      </w:r>
      <w:r w:rsidRPr="002533A2">
        <w:rPr>
          <w:rFonts w:ascii="Arial" w:hAnsi="Arial" w:cs="Arial"/>
        </w:rPr>
        <w:t xml:space="preserve"> «</w:t>
      </w:r>
      <w:r w:rsidR="00D22D4A">
        <w:rPr>
          <w:rFonts w:ascii="Arial" w:hAnsi="Arial" w:cs="Arial"/>
        </w:rPr>
        <w:t>_______________</w:t>
      </w:r>
      <w:r w:rsidRPr="002533A2">
        <w:rPr>
          <w:rFonts w:ascii="Arial" w:hAnsi="Arial" w:cs="Arial"/>
        </w:rPr>
        <w:t>»</w:t>
      </w:r>
      <w:r>
        <w:rPr>
          <w:rFonts w:ascii="Arial" w:hAnsi="Arial" w:cs="Arial"/>
          <w:bCs/>
        </w:rPr>
        <w:t>.</w:t>
      </w:r>
    </w:p>
    <w:p w:rsidR="00D643FD" w:rsidRDefault="00D643FD" w:rsidP="005453F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Цены на детали вступают в силу с момента его подписания обеими сторонами.</w:t>
      </w:r>
    </w:p>
    <w:p w:rsidR="00D643FD" w:rsidRDefault="00D643FD" w:rsidP="005453F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Вышеуказанные названия и номера деталей являются условными и могут быть изменены, в случаи изменения технических документаций.</w:t>
      </w:r>
    </w:p>
    <w:p w:rsidR="00D643FD" w:rsidRDefault="00D643FD" w:rsidP="00C960F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Данный протокол является неотъемлемой частью Договору на изготовление и поставку комплектующих деталей </w:t>
      </w:r>
      <w:r w:rsidRPr="00F55A9C">
        <w:rPr>
          <w:rFonts w:ascii="Arial" w:hAnsi="Arial" w:cs="Arial"/>
        </w:rPr>
        <w:t>№</w:t>
      </w:r>
      <w:r w:rsidRPr="00F55A9C">
        <w:t xml:space="preserve"> </w:t>
      </w:r>
      <w:r>
        <w:rPr>
          <w:rFonts w:ascii="Arial" w:hAnsi="Arial" w:cs="Arial"/>
          <w:sz w:val="26"/>
          <w:szCs w:val="26"/>
          <w:lang w:eastAsia="en-US"/>
        </w:rPr>
        <w:t xml:space="preserve">_____ </w:t>
      </w:r>
      <w:r w:rsidRPr="00F55A9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«___»_________</w:t>
      </w:r>
      <w:r w:rsidR="00D22D4A">
        <w:rPr>
          <w:rFonts w:ascii="Arial" w:hAnsi="Arial" w:cs="Arial"/>
        </w:rPr>
        <w:t>20__</w:t>
      </w:r>
      <w:r w:rsidRPr="00F55A9C">
        <w:rPr>
          <w:rFonts w:ascii="Arial" w:hAnsi="Arial" w:cs="Arial"/>
        </w:rPr>
        <w:t xml:space="preserve"> г.</w:t>
      </w:r>
      <w:r>
        <w:rPr>
          <w:rFonts w:ascii="Arial" w:hAnsi="Arial" w:cs="Arial"/>
          <w:bCs/>
        </w:rPr>
        <w:tab/>
      </w:r>
    </w:p>
    <w:tbl>
      <w:tblPr>
        <w:tblpPr w:leftFromText="180" w:rightFromText="180" w:vertAnchor="text" w:horzAnchor="margin" w:tblpY="128"/>
        <w:tblW w:w="0" w:type="auto"/>
        <w:tblLook w:val="00A0" w:firstRow="1" w:lastRow="0" w:firstColumn="1" w:lastColumn="0" w:noHBand="0" w:noVBand="0"/>
      </w:tblPr>
      <w:tblGrid>
        <w:gridCol w:w="3992"/>
        <w:gridCol w:w="1843"/>
        <w:gridCol w:w="4190"/>
      </w:tblGrid>
      <w:tr w:rsidR="00C960F7" w:rsidRPr="001112A3" w:rsidTr="00C960F7">
        <w:tc>
          <w:tcPr>
            <w:tcW w:w="3992" w:type="dxa"/>
          </w:tcPr>
          <w:p w:rsidR="00C960F7" w:rsidRPr="001112A3" w:rsidRDefault="00C960F7" w:rsidP="00C960F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2A3">
              <w:rPr>
                <w:rFonts w:ascii="Arial" w:hAnsi="Arial" w:cs="Arial"/>
                <w:b/>
                <w:bCs/>
              </w:rPr>
              <w:t>От Заказчика:</w:t>
            </w:r>
          </w:p>
          <w:p w:rsidR="00C960F7" w:rsidRPr="001112A3" w:rsidRDefault="00C960F7" w:rsidP="00C960F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60F7" w:rsidRPr="001112A3" w:rsidRDefault="00C960F7" w:rsidP="00C960F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2A3">
              <w:rPr>
                <w:rFonts w:ascii="Arial" w:hAnsi="Arial" w:cs="Arial"/>
                <w:bCs/>
              </w:rPr>
              <w:t xml:space="preserve">____________ </w:t>
            </w:r>
            <w:r w:rsidR="00D95F8D">
              <w:rPr>
                <w:rFonts w:ascii="Arial" w:hAnsi="Arial" w:cs="Arial"/>
                <w:bCs/>
              </w:rPr>
              <w:t>______</w:t>
            </w:r>
          </w:p>
          <w:p w:rsidR="00C960F7" w:rsidRPr="001112A3" w:rsidRDefault="00C960F7" w:rsidP="00C960F7">
            <w:pPr>
              <w:rPr>
                <w:rFonts w:ascii="Arial" w:hAnsi="Arial" w:cs="Arial"/>
              </w:rPr>
            </w:pPr>
            <w:r w:rsidRPr="001112A3">
              <w:rPr>
                <w:rFonts w:ascii="Arial" w:hAnsi="Arial" w:cs="Arial"/>
                <w:bCs/>
              </w:rPr>
              <w:t xml:space="preserve">Начальник отдела </w:t>
            </w:r>
            <w:r w:rsidR="00D95F8D" w:rsidRPr="001112A3">
              <w:rPr>
                <w:rFonts w:ascii="Arial" w:hAnsi="Arial" w:cs="Arial"/>
                <w:bCs/>
              </w:rPr>
              <w:t>«</w:t>
            </w:r>
            <w:r w:rsidR="00D95F8D">
              <w:rPr>
                <w:rFonts w:ascii="Arial" w:hAnsi="Arial" w:cs="Arial"/>
                <w:bCs/>
              </w:rPr>
              <w:t xml:space="preserve">Локализации и Стратегического развития </w:t>
            </w:r>
            <w:r w:rsidR="00D95F8D" w:rsidRPr="001112A3">
              <w:rPr>
                <w:rFonts w:ascii="Arial" w:hAnsi="Arial" w:cs="Arial"/>
                <w:bCs/>
              </w:rPr>
              <w:t xml:space="preserve">» </w:t>
            </w:r>
            <w:r w:rsidR="00D95F8D">
              <w:rPr>
                <w:rFonts w:ascii="Arial" w:hAnsi="Arial" w:cs="Arial"/>
                <w:bCs/>
              </w:rPr>
              <w:t xml:space="preserve">АО </w:t>
            </w:r>
            <w:r w:rsidR="00D95F8D" w:rsidRPr="001112A3">
              <w:rPr>
                <w:rFonts w:ascii="Arial" w:hAnsi="Arial" w:cs="Arial"/>
              </w:rPr>
              <w:t>СП «Уз-</w:t>
            </w:r>
            <w:proofErr w:type="spellStart"/>
            <w:r w:rsidR="00D95F8D" w:rsidRPr="001112A3">
              <w:rPr>
                <w:rFonts w:ascii="Arial" w:hAnsi="Arial" w:cs="Arial"/>
              </w:rPr>
              <w:t>Донг</w:t>
            </w:r>
            <w:r w:rsidR="00D95F8D">
              <w:rPr>
                <w:rFonts w:ascii="Arial" w:hAnsi="Arial" w:cs="Arial"/>
              </w:rPr>
              <w:t>В</w:t>
            </w:r>
            <w:r w:rsidR="00D95F8D" w:rsidRPr="001112A3">
              <w:rPr>
                <w:rFonts w:ascii="Arial" w:hAnsi="Arial" w:cs="Arial"/>
              </w:rPr>
              <w:t>он</w:t>
            </w:r>
            <w:proofErr w:type="spellEnd"/>
            <w:r w:rsidR="00D95F8D" w:rsidRPr="001112A3">
              <w:rPr>
                <w:rFonts w:ascii="Arial" w:hAnsi="Arial" w:cs="Arial"/>
              </w:rPr>
              <w:t xml:space="preserve"> Ко.</w:t>
            </w:r>
            <w:r w:rsidR="00D95F8D">
              <w:rPr>
                <w:rFonts w:ascii="Arial" w:hAnsi="Arial" w:cs="Arial"/>
              </w:rPr>
              <w:t xml:space="preserve"> </w:t>
            </w:r>
          </w:p>
          <w:p w:rsidR="00C960F7" w:rsidRPr="001112A3" w:rsidRDefault="00C960F7" w:rsidP="00C960F7">
            <w:pPr>
              <w:rPr>
                <w:rFonts w:ascii="Arial" w:hAnsi="Arial" w:cs="Arial"/>
                <w:bCs/>
              </w:rPr>
            </w:pPr>
            <w:r w:rsidRPr="001112A3">
              <w:rPr>
                <w:rFonts w:ascii="Arial" w:hAnsi="Arial" w:cs="Arial"/>
                <w:bCs/>
              </w:rPr>
              <w:t xml:space="preserve">____________ </w:t>
            </w:r>
            <w:r w:rsidR="00D95F8D">
              <w:rPr>
                <w:rFonts w:ascii="Arial" w:hAnsi="Arial" w:cs="Arial"/>
                <w:bCs/>
                <w:lang w:val="uz-Cyrl-UZ"/>
              </w:rPr>
              <w:t>______</w:t>
            </w:r>
          </w:p>
          <w:p w:rsidR="00C960F7" w:rsidRPr="001112A3" w:rsidRDefault="00C960F7" w:rsidP="00C960F7">
            <w:pPr>
              <w:rPr>
                <w:rFonts w:ascii="Arial" w:hAnsi="Arial" w:cs="Arial"/>
                <w:bCs/>
              </w:rPr>
            </w:pPr>
            <w:r w:rsidRPr="001112A3">
              <w:rPr>
                <w:rFonts w:ascii="Arial" w:hAnsi="Arial" w:cs="Arial"/>
                <w:bCs/>
              </w:rPr>
              <w:t xml:space="preserve">Экономист </w:t>
            </w:r>
            <w:r>
              <w:rPr>
                <w:rFonts w:ascii="Arial" w:hAnsi="Arial" w:cs="Arial"/>
                <w:bCs/>
              </w:rPr>
              <w:t xml:space="preserve">АО </w:t>
            </w:r>
            <w:r w:rsidRPr="001112A3">
              <w:rPr>
                <w:rFonts w:ascii="Arial" w:hAnsi="Arial" w:cs="Arial"/>
              </w:rPr>
              <w:t>СП «Уз-</w:t>
            </w:r>
            <w:proofErr w:type="spellStart"/>
            <w:r w:rsidRPr="001112A3">
              <w:rPr>
                <w:rFonts w:ascii="Arial" w:hAnsi="Arial" w:cs="Arial"/>
              </w:rPr>
              <w:t>Донгвон</w:t>
            </w:r>
            <w:proofErr w:type="spellEnd"/>
            <w:r w:rsidRPr="001112A3">
              <w:rPr>
                <w:rFonts w:ascii="Arial" w:hAnsi="Arial" w:cs="Arial"/>
              </w:rPr>
              <w:t xml:space="preserve"> Ко.»</w:t>
            </w:r>
          </w:p>
          <w:p w:rsidR="00C960F7" w:rsidRPr="001112A3" w:rsidRDefault="00C960F7" w:rsidP="00C960F7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843" w:type="dxa"/>
          </w:tcPr>
          <w:p w:rsidR="00C960F7" w:rsidRPr="001112A3" w:rsidRDefault="00C960F7" w:rsidP="00C960F7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4190" w:type="dxa"/>
          </w:tcPr>
          <w:p w:rsidR="00C960F7" w:rsidRPr="001112A3" w:rsidRDefault="00C960F7" w:rsidP="00C960F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2A3">
              <w:rPr>
                <w:rFonts w:ascii="Arial" w:hAnsi="Arial" w:cs="Arial"/>
                <w:b/>
                <w:bCs/>
              </w:rPr>
              <w:t>От Поставщика:</w:t>
            </w:r>
          </w:p>
          <w:p w:rsidR="00C960F7" w:rsidRPr="001112A3" w:rsidRDefault="00C960F7" w:rsidP="00C960F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2D4A" w:rsidRPr="002533A2" w:rsidRDefault="00C960F7" w:rsidP="00D22D4A">
            <w:pPr>
              <w:rPr>
                <w:rFonts w:ascii="Arial" w:hAnsi="Arial" w:cs="Arial"/>
              </w:rPr>
            </w:pPr>
            <w:r w:rsidRPr="001112A3">
              <w:rPr>
                <w:rFonts w:ascii="Arial" w:hAnsi="Arial" w:cs="Arial"/>
                <w:bCs/>
              </w:rPr>
              <w:t>__</w:t>
            </w:r>
            <w:r>
              <w:rPr>
                <w:rFonts w:ascii="Arial" w:hAnsi="Arial" w:cs="Arial"/>
                <w:bCs/>
              </w:rPr>
              <w:t>____</w:t>
            </w:r>
            <w:r w:rsidRPr="001112A3">
              <w:rPr>
                <w:rFonts w:ascii="Arial" w:hAnsi="Arial" w:cs="Arial"/>
                <w:bCs/>
              </w:rPr>
              <w:t>________</w:t>
            </w:r>
          </w:p>
          <w:p w:rsidR="00C960F7" w:rsidRPr="001112A3" w:rsidRDefault="00C960F7" w:rsidP="00C960F7">
            <w:pPr>
              <w:rPr>
                <w:rFonts w:ascii="Arial" w:hAnsi="Arial" w:cs="Arial"/>
              </w:rPr>
            </w:pPr>
          </w:p>
        </w:tc>
      </w:tr>
    </w:tbl>
    <w:p w:rsidR="00D643FD" w:rsidRDefault="00D643FD" w:rsidP="00C960F7">
      <w:pPr>
        <w:pStyle w:val="21"/>
        <w:shd w:val="clear" w:color="auto" w:fill="auto"/>
        <w:spacing w:after="0" w:line="240" w:lineRule="auto"/>
      </w:pPr>
    </w:p>
    <w:sectPr w:rsidR="00D643FD" w:rsidSect="004325C1">
      <w:footerReference w:type="even" r:id="rId7"/>
      <w:footerReference w:type="default" r:id="rId8"/>
      <w:pgSz w:w="11905" w:h="16837"/>
      <w:pgMar w:top="709" w:right="546" w:bottom="851" w:left="9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022F" w:rsidRDefault="006F022F">
      <w:r>
        <w:separator/>
      </w:r>
    </w:p>
  </w:endnote>
  <w:endnote w:type="continuationSeparator" w:id="0">
    <w:p w:rsidR="006F022F" w:rsidRDefault="006F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43FD" w:rsidRDefault="002673F5">
    <w:pPr>
      <w:pStyle w:val="a6"/>
      <w:framePr w:w="12028" w:h="149" w:wrap="none" w:vAnchor="text" w:hAnchor="page" w:x="1" w:y="-893"/>
      <w:shd w:val="clear" w:color="auto" w:fill="auto"/>
      <w:ind w:left="6197"/>
    </w:pPr>
    <w:r>
      <w:fldChar w:fldCharType="begin"/>
    </w:r>
    <w:r>
      <w:instrText xml:space="preserve"> PAGE \* MERGEFORMAT </w:instrText>
    </w:r>
    <w:r>
      <w:fldChar w:fldCharType="separate"/>
    </w:r>
    <w:r w:rsidR="00C25A7E" w:rsidRPr="00C25A7E">
      <w:rPr>
        <w:rStyle w:val="Tahoma"/>
      </w:rPr>
      <w:t>8</w:t>
    </w:r>
    <w:r>
      <w:rPr>
        <w:rStyle w:val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43FD" w:rsidRDefault="002673F5">
    <w:pPr>
      <w:pStyle w:val="a6"/>
      <w:framePr w:w="12028" w:h="149" w:wrap="none" w:vAnchor="text" w:hAnchor="page" w:x="1" w:y="-893"/>
      <w:shd w:val="clear" w:color="auto" w:fill="auto"/>
      <w:ind w:left="6197"/>
    </w:pPr>
    <w:r>
      <w:fldChar w:fldCharType="begin"/>
    </w:r>
    <w:r>
      <w:instrText xml:space="preserve"> PAGE \* MERGEFORMAT </w:instrText>
    </w:r>
    <w:r>
      <w:fldChar w:fldCharType="separate"/>
    </w:r>
    <w:r w:rsidR="00C25A7E" w:rsidRPr="00C25A7E">
      <w:rPr>
        <w:rStyle w:val="Tahoma"/>
      </w:rPr>
      <w:t>7</w:t>
    </w:r>
    <w:r>
      <w:rPr>
        <w:rStyle w:val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022F" w:rsidRDefault="006F022F">
      <w:r>
        <w:separator/>
      </w:r>
    </w:p>
  </w:footnote>
  <w:footnote w:type="continuationSeparator" w:id="0">
    <w:p w:rsidR="006F022F" w:rsidRDefault="006F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968444E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2"/>
      <w:numFmt w:val="decimal"/>
      <w:lvlText w:val="1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715510F5"/>
    <w:multiLevelType w:val="hybridMultilevel"/>
    <w:tmpl w:val="411C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B5"/>
    <w:rsid w:val="00011F38"/>
    <w:rsid w:val="00016BAB"/>
    <w:rsid w:val="000235E4"/>
    <w:rsid w:val="00026D88"/>
    <w:rsid w:val="0003193F"/>
    <w:rsid w:val="00034CF9"/>
    <w:rsid w:val="00041749"/>
    <w:rsid w:val="000437D8"/>
    <w:rsid w:val="000440D9"/>
    <w:rsid w:val="00065222"/>
    <w:rsid w:val="00075997"/>
    <w:rsid w:val="000872D9"/>
    <w:rsid w:val="00092A6C"/>
    <w:rsid w:val="000B7FF9"/>
    <w:rsid w:val="000F56C8"/>
    <w:rsid w:val="001112A3"/>
    <w:rsid w:val="0012472A"/>
    <w:rsid w:val="001458DB"/>
    <w:rsid w:val="00153A3A"/>
    <w:rsid w:val="00182275"/>
    <w:rsid w:val="001963F6"/>
    <w:rsid w:val="001A1568"/>
    <w:rsid w:val="001C5BC0"/>
    <w:rsid w:val="001D542E"/>
    <w:rsid w:val="001E3BFB"/>
    <w:rsid w:val="0022063A"/>
    <w:rsid w:val="002227EC"/>
    <w:rsid w:val="00223B3E"/>
    <w:rsid w:val="00241D03"/>
    <w:rsid w:val="00243979"/>
    <w:rsid w:val="00245216"/>
    <w:rsid w:val="00251697"/>
    <w:rsid w:val="002533A2"/>
    <w:rsid w:val="002673F5"/>
    <w:rsid w:val="00267519"/>
    <w:rsid w:val="002758BD"/>
    <w:rsid w:val="00277BA8"/>
    <w:rsid w:val="002B3FBE"/>
    <w:rsid w:val="002D6E94"/>
    <w:rsid w:val="003046FC"/>
    <w:rsid w:val="0035130F"/>
    <w:rsid w:val="003526F3"/>
    <w:rsid w:val="003577B1"/>
    <w:rsid w:val="00363E6D"/>
    <w:rsid w:val="00373AAD"/>
    <w:rsid w:val="00386A28"/>
    <w:rsid w:val="00387E72"/>
    <w:rsid w:val="00392176"/>
    <w:rsid w:val="00397E98"/>
    <w:rsid w:val="003D7A02"/>
    <w:rsid w:val="003F28B5"/>
    <w:rsid w:val="003F65E0"/>
    <w:rsid w:val="004325C1"/>
    <w:rsid w:val="00440B06"/>
    <w:rsid w:val="00444573"/>
    <w:rsid w:val="004740D1"/>
    <w:rsid w:val="0048347F"/>
    <w:rsid w:val="00493E63"/>
    <w:rsid w:val="0049676C"/>
    <w:rsid w:val="004A73EA"/>
    <w:rsid w:val="004B2F86"/>
    <w:rsid w:val="004D6A9B"/>
    <w:rsid w:val="004D7F2A"/>
    <w:rsid w:val="004E1EB6"/>
    <w:rsid w:val="004F3AF8"/>
    <w:rsid w:val="004F53DF"/>
    <w:rsid w:val="004F5526"/>
    <w:rsid w:val="00506F0C"/>
    <w:rsid w:val="005229DF"/>
    <w:rsid w:val="005453F0"/>
    <w:rsid w:val="00550D5B"/>
    <w:rsid w:val="005536BE"/>
    <w:rsid w:val="00573119"/>
    <w:rsid w:val="00577C49"/>
    <w:rsid w:val="005A1BF8"/>
    <w:rsid w:val="005C7CA7"/>
    <w:rsid w:val="005D6C14"/>
    <w:rsid w:val="005F1481"/>
    <w:rsid w:val="005F37B6"/>
    <w:rsid w:val="0060283D"/>
    <w:rsid w:val="00613BC7"/>
    <w:rsid w:val="00622710"/>
    <w:rsid w:val="00642AAF"/>
    <w:rsid w:val="00671843"/>
    <w:rsid w:val="006950EA"/>
    <w:rsid w:val="006A0D1D"/>
    <w:rsid w:val="006A3A01"/>
    <w:rsid w:val="006F022F"/>
    <w:rsid w:val="007053DE"/>
    <w:rsid w:val="00705CC9"/>
    <w:rsid w:val="007279E7"/>
    <w:rsid w:val="00737C3A"/>
    <w:rsid w:val="00737DC0"/>
    <w:rsid w:val="00742E7B"/>
    <w:rsid w:val="00743C40"/>
    <w:rsid w:val="007549B7"/>
    <w:rsid w:val="00756574"/>
    <w:rsid w:val="0076554C"/>
    <w:rsid w:val="00776323"/>
    <w:rsid w:val="00791DFB"/>
    <w:rsid w:val="007929A3"/>
    <w:rsid w:val="007B2486"/>
    <w:rsid w:val="007F251C"/>
    <w:rsid w:val="007F5325"/>
    <w:rsid w:val="00811337"/>
    <w:rsid w:val="00832FBA"/>
    <w:rsid w:val="008854CF"/>
    <w:rsid w:val="008C4C7E"/>
    <w:rsid w:val="00907459"/>
    <w:rsid w:val="00917B90"/>
    <w:rsid w:val="009249E4"/>
    <w:rsid w:val="00935D01"/>
    <w:rsid w:val="00936A3A"/>
    <w:rsid w:val="00940B5F"/>
    <w:rsid w:val="009718E9"/>
    <w:rsid w:val="00982EF7"/>
    <w:rsid w:val="00995A7F"/>
    <w:rsid w:val="0099732A"/>
    <w:rsid w:val="009C36B0"/>
    <w:rsid w:val="009C6C44"/>
    <w:rsid w:val="00A01949"/>
    <w:rsid w:val="00A1327B"/>
    <w:rsid w:val="00A21A51"/>
    <w:rsid w:val="00A24506"/>
    <w:rsid w:val="00A53F49"/>
    <w:rsid w:val="00A61B78"/>
    <w:rsid w:val="00AB5D80"/>
    <w:rsid w:val="00AC14F1"/>
    <w:rsid w:val="00AE0846"/>
    <w:rsid w:val="00AE58E2"/>
    <w:rsid w:val="00B259CB"/>
    <w:rsid w:val="00B86FFB"/>
    <w:rsid w:val="00B90063"/>
    <w:rsid w:val="00BB03E5"/>
    <w:rsid w:val="00BB7CFE"/>
    <w:rsid w:val="00BC7C1C"/>
    <w:rsid w:val="00BE6584"/>
    <w:rsid w:val="00BF469F"/>
    <w:rsid w:val="00C01DD2"/>
    <w:rsid w:val="00C06970"/>
    <w:rsid w:val="00C17734"/>
    <w:rsid w:val="00C25A7E"/>
    <w:rsid w:val="00C32076"/>
    <w:rsid w:val="00C474A4"/>
    <w:rsid w:val="00C55592"/>
    <w:rsid w:val="00C85734"/>
    <w:rsid w:val="00C9243B"/>
    <w:rsid w:val="00C947CE"/>
    <w:rsid w:val="00C960F7"/>
    <w:rsid w:val="00CA623E"/>
    <w:rsid w:val="00CB4A07"/>
    <w:rsid w:val="00CE5A8C"/>
    <w:rsid w:val="00CE6A00"/>
    <w:rsid w:val="00D227A3"/>
    <w:rsid w:val="00D22D4A"/>
    <w:rsid w:val="00D45565"/>
    <w:rsid w:val="00D5062B"/>
    <w:rsid w:val="00D54354"/>
    <w:rsid w:val="00D643FD"/>
    <w:rsid w:val="00D95F8D"/>
    <w:rsid w:val="00DA78CC"/>
    <w:rsid w:val="00DB1259"/>
    <w:rsid w:val="00DD0EFE"/>
    <w:rsid w:val="00DD1881"/>
    <w:rsid w:val="00DE12B4"/>
    <w:rsid w:val="00DF1470"/>
    <w:rsid w:val="00DF4B6E"/>
    <w:rsid w:val="00E14E03"/>
    <w:rsid w:val="00E3683E"/>
    <w:rsid w:val="00E45901"/>
    <w:rsid w:val="00E5492E"/>
    <w:rsid w:val="00E6297F"/>
    <w:rsid w:val="00EA3B7D"/>
    <w:rsid w:val="00EA3F09"/>
    <w:rsid w:val="00EB3AAE"/>
    <w:rsid w:val="00EB5E44"/>
    <w:rsid w:val="00EF32F3"/>
    <w:rsid w:val="00F002AF"/>
    <w:rsid w:val="00F03887"/>
    <w:rsid w:val="00F04BB4"/>
    <w:rsid w:val="00F20B4A"/>
    <w:rsid w:val="00F42CAE"/>
    <w:rsid w:val="00F47077"/>
    <w:rsid w:val="00F55A9C"/>
    <w:rsid w:val="00F60A55"/>
    <w:rsid w:val="00F8734A"/>
    <w:rsid w:val="00F96D48"/>
    <w:rsid w:val="00FA7ED1"/>
    <w:rsid w:val="00FB57BB"/>
    <w:rsid w:val="00F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C05C9"/>
  <w15:docId w15:val="{064A5184-5AE0-47A3-B499-2EA7AFDF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8BD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58BD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1"/>
    <w:uiPriority w:val="99"/>
    <w:locked/>
    <w:rsid w:val="002758BD"/>
    <w:rPr>
      <w:rFonts w:cs="Times New Roman"/>
      <w:b/>
      <w:bCs/>
      <w:spacing w:val="0"/>
      <w:sz w:val="24"/>
      <w:szCs w:val="24"/>
    </w:rPr>
  </w:style>
  <w:style w:type="character" w:customStyle="1" w:styleId="40">
    <w:name w:val="Заголовок №4_"/>
    <w:link w:val="42"/>
    <w:uiPriority w:val="99"/>
    <w:locked/>
    <w:rsid w:val="002758BD"/>
    <w:rPr>
      <w:rFonts w:ascii="Tahoma" w:hAnsi="Tahoma" w:cs="Tahoma"/>
      <w:b/>
      <w:bCs/>
      <w:spacing w:val="0"/>
      <w:sz w:val="23"/>
      <w:szCs w:val="23"/>
    </w:rPr>
  </w:style>
  <w:style w:type="character" w:customStyle="1" w:styleId="4ArialUnicodeMS">
    <w:name w:val="Заголовок №4 + Arial Unicode MS"/>
    <w:aliases w:val="Не полужирный,Курсив"/>
    <w:uiPriority w:val="99"/>
    <w:rsid w:val="002758BD"/>
    <w:rPr>
      <w:rFonts w:ascii="Arial Unicode MS" w:eastAsia="Times New Roman" w:hAnsi="Tahoma" w:cs="Arial Unicode MS"/>
      <w:b/>
      <w:bCs/>
      <w:i/>
      <w:iCs/>
      <w:noProof/>
      <w:spacing w:val="0"/>
      <w:sz w:val="23"/>
      <w:szCs w:val="23"/>
    </w:rPr>
  </w:style>
  <w:style w:type="character" w:customStyle="1" w:styleId="4ArialUnicodeMS3">
    <w:name w:val="Заголовок №4 + Arial Unicode MS3"/>
    <w:aliases w:val="Не полужирный12,Курсив10"/>
    <w:uiPriority w:val="99"/>
    <w:rsid w:val="002758BD"/>
    <w:rPr>
      <w:rFonts w:ascii="Arial Unicode MS" w:eastAsia="Times New Roman" w:hAnsi="Tahoma" w:cs="Arial Unicode MS"/>
      <w:b/>
      <w:bCs/>
      <w:i/>
      <w:iCs/>
      <w:spacing w:val="0"/>
      <w:sz w:val="23"/>
      <w:szCs w:val="23"/>
      <w:u w:val="single"/>
      <w:lang w:val="en-US" w:eastAsia="en-US"/>
    </w:rPr>
  </w:style>
  <w:style w:type="character" w:customStyle="1" w:styleId="4ArialUnicodeMS2">
    <w:name w:val="Заголовок №4 + Arial Unicode MS2"/>
    <w:aliases w:val="Не полужирный11,Курсив9"/>
    <w:uiPriority w:val="99"/>
    <w:rsid w:val="002758BD"/>
    <w:rPr>
      <w:rFonts w:ascii="Arial Unicode MS" w:eastAsia="Times New Roman" w:hAnsi="Tahoma" w:cs="Arial Unicode MS"/>
      <w:b/>
      <w:bCs/>
      <w:i/>
      <w:iCs/>
      <w:noProof/>
      <w:spacing w:val="0"/>
      <w:sz w:val="23"/>
      <w:szCs w:val="23"/>
    </w:rPr>
  </w:style>
  <w:style w:type="character" w:customStyle="1" w:styleId="4ArialUnicodeMS1">
    <w:name w:val="Заголовок №4 + Arial Unicode MS1"/>
    <w:aliases w:val="Не полужирный10,Курсив8"/>
    <w:uiPriority w:val="99"/>
    <w:rsid w:val="002758BD"/>
    <w:rPr>
      <w:rFonts w:ascii="Arial Unicode MS" w:eastAsia="Times New Roman" w:hAnsi="Tahoma" w:cs="Arial Unicode MS"/>
      <w:b/>
      <w:bCs/>
      <w:i/>
      <w:iCs/>
      <w:noProof/>
      <w:spacing w:val="0"/>
      <w:sz w:val="23"/>
      <w:szCs w:val="23"/>
    </w:rPr>
  </w:style>
  <w:style w:type="character" w:customStyle="1" w:styleId="BodyTextChar">
    <w:name w:val="Body Text Char"/>
    <w:uiPriority w:val="99"/>
    <w:locked/>
    <w:rsid w:val="002758BD"/>
    <w:rPr>
      <w:spacing w:val="-10"/>
      <w:sz w:val="23"/>
    </w:rPr>
  </w:style>
  <w:style w:type="character" w:customStyle="1" w:styleId="4pt">
    <w:name w:val="Основной текст + Интервал 4 pt"/>
    <w:uiPriority w:val="99"/>
    <w:rsid w:val="002758BD"/>
    <w:rPr>
      <w:rFonts w:ascii="Arial Unicode MS" w:eastAsia="Times New Roman" w:cs="Arial Unicode MS"/>
      <w:spacing w:val="80"/>
      <w:sz w:val="23"/>
      <w:szCs w:val="23"/>
      <w:u w:val="single"/>
      <w:lang w:val="en-US" w:eastAsia="en-US"/>
    </w:rPr>
  </w:style>
  <w:style w:type="character" w:customStyle="1" w:styleId="4pt1">
    <w:name w:val="Основной текст + Интервал 4 pt1"/>
    <w:uiPriority w:val="99"/>
    <w:rsid w:val="002758BD"/>
    <w:rPr>
      <w:rFonts w:cs="Times New Roman"/>
      <w:spacing w:val="80"/>
      <w:sz w:val="23"/>
      <w:szCs w:val="23"/>
    </w:rPr>
  </w:style>
  <w:style w:type="character" w:customStyle="1" w:styleId="Batang">
    <w:name w:val="Основной текст + Batang"/>
    <w:aliases w:val="6,5 pt,Интервал 0 pt"/>
    <w:uiPriority w:val="99"/>
    <w:rsid w:val="002758BD"/>
    <w:rPr>
      <w:rFonts w:ascii="Batang" w:eastAsia="Batang" w:cs="Batang"/>
      <w:noProof/>
      <w:spacing w:val="0"/>
      <w:sz w:val="13"/>
      <w:szCs w:val="13"/>
    </w:rPr>
  </w:style>
  <w:style w:type="character" w:customStyle="1" w:styleId="a4">
    <w:name w:val="Основной текст + Курсив"/>
    <w:aliases w:val="Интервал 0 pt14"/>
    <w:uiPriority w:val="99"/>
    <w:rsid w:val="002758BD"/>
    <w:rPr>
      <w:rFonts w:cs="Times New Roman"/>
      <w:i/>
      <w:iCs/>
      <w:spacing w:val="0"/>
      <w:sz w:val="23"/>
      <w:szCs w:val="23"/>
    </w:rPr>
  </w:style>
  <w:style w:type="character" w:customStyle="1" w:styleId="1">
    <w:name w:val="Основной текст + Курсив1"/>
    <w:aliases w:val="Интервал 0 pt13"/>
    <w:uiPriority w:val="99"/>
    <w:rsid w:val="002758BD"/>
    <w:rPr>
      <w:rFonts w:cs="Times New Roman"/>
      <w:i/>
      <w:iCs/>
      <w:spacing w:val="0"/>
      <w:sz w:val="23"/>
      <w:szCs w:val="23"/>
      <w:u w:val="single"/>
    </w:rPr>
  </w:style>
  <w:style w:type="character" w:customStyle="1" w:styleId="Batang8">
    <w:name w:val="Основной текст + Batang8"/>
    <w:aliases w:val="67,5 pt18,Интервал 0 pt12"/>
    <w:uiPriority w:val="99"/>
    <w:rsid w:val="002758BD"/>
    <w:rPr>
      <w:rFonts w:ascii="Batang" w:eastAsia="Batang" w:cs="Batang"/>
      <w:noProof/>
      <w:spacing w:val="0"/>
      <w:sz w:val="13"/>
      <w:szCs w:val="13"/>
    </w:rPr>
  </w:style>
  <w:style w:type="character" w:customStyle="1" w:styleId="a5">
    <w:name w:val="Колонтитул_"/>
    <w:link w:val="a6"/>
    <w:uiPriority w:val="99"/>
    <w:locked/>
    <w:rsid w:val="002758BD"/>
    <w:rPr>
      <w:rFonts w:ascii="Times New Roman" w:hAnsi="Times New Roman" w:cs="Times New Roman"/>
      <w:noProof/>
      <w:sz w:val="20"/>
      <w:szCs w:val="20"/>
    </w:rPr>
  </w:style>
  <w:style w:type="character" w:customStyle="1" w:styleId="Tahoma">
    <w:name w:val="Колонтитул + Tahoma"/>
    <w:aliases w:val="9 pt"/>
    <w:uiPriority w:val="99"/>
    <w:rsid w:val="002758BD"/>
    <w:rPr>
      <w:rFonts w:ascii="Tahoma" w:hAnsi="Tahoma" w:cs="Tahoma"/>
      <w:noProof/>
      <w:sz w:val="18"/>
      <w:szCs w:val="18"/>
    </w:rPr>
  </w:style>
  <w:style w:type="character" w:customStyle="1" w:styleId="Batang7">
    <w:name w:val="Основной текст + Batang7"/>
    <w:aliases w:val="66,5 pt17,Интервал 0 pt11"/>
    <w:uiPriority w:val="99"/>
    <w:rsid w:val="002758BD"/>
    <w:rPr>
      <w:rFonts w:ascii="Batang" w:eastAsia="Batang" w:cs="Batang"/>
      <w:spacing w:val="0"/>
      <w:sz w:val="13"/>
      <w:szCs w:val="13"/>
      <w:lang w:val="ko-KR" w:eastAsia="ko-KR"/>
    </w:rPr>
  </w:style>
  <w:style w:type="character" w:customStyle="1" w:styleId="2">
    <w:name w:val="Основной текст (2)_"/>
    <w:link w:val="21"/>
    <w:uiPriority w:val="99"/>
    <w:locked/>
    <w:rsid w:val="002758BD"/>
    <w:rPr>
      <w:rFonts w:ascii="Tahoma" w:hAnsi="Tahoma" w:cs="Tahoma"/>
      <w:b/>
      <w:bCs/>
      <w:spacing w:val="0"/>
      <w:sz w:val="23"/>
      <w:szCs w:val="23"/>
    </w:rPr>
  </w:style>
  <w:style w:type="character" w:customStyle="1" w:styleId="Batang6">
    <w:name w:val="Основной текст + Batang6"/>
    <w:aliases w:val="65,5 pt16,Интервал 0 pt10"/>
    <w:uiPriority w:val="99"/>
    <w:rsid w:val="002758BD"/>
    <w:rPr>
      <w:rFonts w:ascii="Batang" w:eastAsia="Batang" w:cs="Batang"/>
      <w:noProof/>
      <w:spacing w:val="0"/>
      <w:sz w:val="13"/>
      <w:szCs w:val="13"/>
    </w:rPr>
  </w:style>
  <w:style w:type="character" w:customStyle="1" w:styleId="Batang5">
    <w:name w:val="Основной текст + Batang5"/>
    <w:aliases w:val="64,5 pt15,Интервал 0 pt9"/>
    <w:uiPriority w:val="99"/>
    <w:rsid w:val="002758BD"/>
    <w:rPr>
      <w:rFonts w:ascii="Batang" w:eastAsia="Batang" w:cs="Batang"/>
      <w:noProof/>
      <w:spacing w:val="0"/>
      <w:sz w:val="13"/>
      <w:szCs w:val="13"/>
    </w:rPr>
  </w:style>
  <w:style w:type="character" w:customStyle="1" w:styleId="-1pt">
    <w:name w:val="Основной текст + Интервал -1 pt"/>
    <w:uiPriority w:val="99"/>
    <w:rsid w:val="002758BD"/>
    <w:rPr>
      <w:rFonts w:cs="Times New Roman"/>
      <w:spacing w:val="-20"/>
      <w:sz w:val="23"/>
      <w:szCs w:val="23"/>
      <w:u w:val="single"/>
    </w:rPr>
  </w:style>
  <w:style w:type="character" w:customStyle="1" w:styleId="-1pt1">
    <w:name w:val="Основной текст + Интервал -1 pt1"/>
    <w:uiPriority w:val="99"/>
    <w:rsid w:val="002758BD"/>
    <w:rPr>
      <w:rFonts w:cs="Times New Roman"/>
      <w:spacing w:val="-20"/>
      <w:sz w:val="23"/>
      <w:szCs w:val="23"/>
    </w:rPr>
  </w:style>
  <w:style w:type="paragraph" w:styleId="a7">
    <w:name w:val="Body Text"/>
    <w:basedOn w:val="a"/>
    <w:link w:val="10"/>
    <w:uiPriority w:val="99"/>
    <w:rsid w:val="002758BD"/>
    <w:pPr>
      <w:shd w:val="clear" w:color="auto" w:fill="FFFFFF"/>
      <w:spacing w:before="240" w:after="360" w:line="240" w:lineRule="atLeast"/>
      <w:ind w:hanging="440"/>
    </w:pPr>
    <w:rPr>
      <w:rFonts w:cs="Times New Roman"/>
      <w:color w:val="auto"/>
      <w:spacing w:val="-10"/>
      <w:sz w:val="23"/>
      <w:szCs w:val="23"/>
    </w:rPr>
  </w:style>
  <w:style w:type="character" w:customStyle="1" w:styleId="10">
    <w:name w:val="Основной текст Знак1"/>
    <w:link w:val="a7"/>
    <w:uiPriority w:val="99"/>
    <w:semiHidden/>
    <w:locked/>
    <w:rsid w:val="00705CC9"/>
    <w:rPr>
      <w:rFonts w:cs="Arial Unicode MS"/>
      <w:color w:val="000000"/>
      <w:sz w:val="24"/>
      <w:szCs w:val="24"/>
    </w:rPr>
  </w:style>
  <w:style w:type="character" w:customStyle="1" w:styleId="a8">
    <w:name w:val="Основной текст Знак"/>
    <w:uiPriority w:val="99"/>
    <w:semiHidden/>
    <w:rsid w:val="002758BD"/>
    <w:rPr>
      <w:rFonts w:cs="Arial Unicode MS"/>
      <w:color w:val="000000"/>
    </w:rPr>
  </w:style>
  <w:style w:type="character" w:customStyle="1" w:styleId="7">
    <w:name w:val="Основной текст Знак7"/>
    <w:uiPriority w:val="99"/>
    <w:semiHidden/>
    <w:rsid w:val="002758BD"/>
    <w:rPr>
      <w:rFonts w:cs="Arial Unicode MS"/>
      <w:color w:val="000000"/>
    </w:rPr>
  </w:style>
  <w:style w:type="character" w:customStyle="1" w:styleId="6">
    <w:name w:val="Основной текст Знак6"/>
    <w:uiPriority w:val="99"/>
    <w:semiHidden/>
    <w:rsid w:val="002758BD"/>
    <w:rPr>
      <w:rFonts w:cs="Arial Unicode MS"/>
      <w:color w:val="000000"/>
    </w:rPr>
  </w:style>
  <w:style w:type="character" w:customStyle="1" w:styleId="5">
    <w:name w:val="Основной текст Знак5"/>
    <w:uiPriority w:val="99"/>
    <w:semiHidden/>
    <w:rsid w:val="002758BD"/>
    <w:rPr>
      <w:rFonts w:cs="Arial Unicode MS"/>
      <w:color w:val="000000"/>
    </w:rPr>
  </w:style>
  <w:style w:type="character" w:customStyle="1" w:styleId="43">
    <w:name w:val="Основной текст Знак4"/>
    <w:uiPriority w:val="99"/>
    <w:semiHidden/>
    <w:rsid w:val="002758BD"/>
    <w:rPr>
      <w:rFonts w:cs="Arial Unicode MS"/>
      <w:color w:val="000000"/>
    </w:rPr>
  </w:style>
  <w:style w:type="character" w:customStyle="1" w:styleId="3">
    <w:name w:val="Основной текст Знак3"/>
    <w:uiPriority w:val="99"/>
    <w:semiHidden/>
    <w:rsid w:val="002758BD"/>
    <w:rPr>
      <w:rFonts w:cs="Arial Unicode MS"/>
      <w:color w:val="000000"/>
    </w:rPr>
  </w:style>
  <w:style w:type="character" w:customStyle="1" w:styleId="20">
    <w:name w:val="Основной текст Знак2"/>
    <w:uiPriority w:val="99"/>
    <w:semiHidden/>
    <w:rsid w:val="002758BD"/>
    <w:rPr>
      <w:rFonts w:cs="Arial Unicode MS"/>
      <w:color w:val="000000"/>
    </w:rPr>
  </w:style>
  <w:style w:type="character" w:customStyle="1" w:styleId="Batang4">
    <w:name w:val="Основной текст + Batang4"/>
    <w:aliases w:val="9,5 pt14,Курсив7,Интервал 0 pt8,Масштаб 200%"/>
    <w:uiPriority w:val="99"/>
    <w:rsid w:val="002758BD"/>
    <w:rPr>
      <w:rFonts w:ascii="Batang" w:eastAsia="Batang" w:cs="Batang"/>
      <w:i/>
      <w:iCs/>
      <w:noProof/>
      <w:spacing w:val="0"/>
      <w:w w:val="200"/>
      <w:sz w:val="19"/>
      <w:szCs w:val="19"/>
    </w:rPr>
  </w:style>
  <w:style w:type="character" w:customStyle="1" w:styleId="Batang3">
    <w:name w:val="Основной текст + Batang3"/>
    <w:aliases w:val="95,5 pt13,Курсив6,Интервал 0 pt7,Масштаб 200%4"/>
    <w:uiPriority w:val="99"/>
    <w:rsid w:val="002758BD"/>
    <w:rPr>
      <w:rFonts w:ascii="Batang" w:eastAsia="Batang" w:cs="Batang"/>
      <w:i/>
      <w:iCs/>
      <w:noProof/>
      <w:spacing w:val="0"/>
      <w:w w:val="200"/>
      <w:sz w:val="19"/>
      <w:szCs w:val="19"/>
      <w:u w:val="single"/>
    </w:rPr>
  </w:style>
  <w:style w:type="character" w:customStyle="1" w:styleId="30">
    <w:name w:val="Основной текст (3)_"/>
    <w:link w:val="31"/>
    <w:uiPriority w:val="99"/>
    <w:locked/>
    <w:rsid w:val="002758BD"/>
    <w:rPr>
      <w:rFonts w:ascii="Times New Roman" w:hAnsi="Times New Roman" w:cs="Times New Roman"/>
      <w:spacing w:val="0"/>
      <w:w w:val="50"/>
      <w:sz w:val="8"/>
      <w:szCs w:val="8"/>
      <w:lang w:val="en-US" w:eastAsia="en-US"/>
    </w:rPr>
  </w:style>
  <w:style w:type="character" w:customStyle="1" w:styleId="Batang2">
    <w:name w:val="Основной текст + Batang2"/>
    <w:aliases w:val="63,5 pt12,Интервал 0 pt6"/>
    <w:uiPriority w:val="99"/>
    <w:rsid w:val="002758BD"/>
    <w:rPr>
      <w:rFonts w:ascii="Batang" w:eastAsia="Batang" w:cs="Batang"/>
      <w:noProof/>
      <w:spacing w:val="0"/>
      <w:sz w:val="13"/>
      <w:szCs w:val="13"/>
    </w:rPr>
  </w:style>
  <w:style w:type="character" w:customStyle="1" w:styleId="50">
    <w:name w:val="Основной текст (5)_"/>
    <w:link w:val="51"/>
    <w:uiPriority w:val="99"/>
    <w:locked/>
    <w:rsid w:val="002758BD"/>
    <w:rPr>
      <w:rFonts w:cs="Times New Roman"/>
      <w:b/>
      <w:bCs/>
      <w:spacing w:val="0"/>
      <w:sz w:val="23"/>
      <w:szCs w:val="23"/>
    </w:rPr>
  </w:style>
  <w:style w:type="character" w:customStyle="1" w:styleId="50pt">
    <w:name w:val="Основной текст (5) + Интервал 0 pt"/>
    <w:uiPriority w:val="99"/>
    <w:rsid w:val="002758BD"/>
    <w:rPr>
      <w:rFonts w:ascii="Arial Unicode MS" w:eastAsia="Times New Roman" w:cs="Arial Unicode MS"/>
      <w:b/>
      <w:bCs/>
      <w:spacing w:val="-10"/>
      <w:sz w:val="23"/>
      <w:szCs w:val="23"/>
      <w:lang w:val="en-US" w:eastAsia="en-US"/>
    </w:rPr>
  </w:style>
  <w:style w:type="character" w:customStyle="1" w:styleId="5Batang">
    <w:name w:val="Основной текст (5) + Batang"/>
    <w:aliases w:val="11 pt,Не полужирный9"/>
    <w:uiPriority w:val="99"/>
    <w:rsid w:val="002758BD"/>
    <w:rPr>
      <w:rFonts w:ascii="Batang" w:eastAsia="Batang" w:cs="Batang"/>
      <w:b/>
      <w:bCs/>
      <w:spacing w:val="0"/>
      <w:sz w:val="22"/>
      <w:szCs w:val="22"/>
      <w:lang w:val="ko-KR" w:eastAsia="ko-KR"/>
    </w:rPr>
  </w:style>
  <w:style w:type="character" w:customStyle="1" w:styleId="Batang1">
    <w:name w:val="Основной текст + Batang1"/>
    <w:aliases w:val="94,5 pt11,Интервал 0 pt5,Масштаб 80%"/>
    <w:uiPriority w:val="99"/>
    <w:rsid w:val="002758BD"/>
    <w:rPr>
      <w:rFonts w:ascii="Batang" w:eastAsia="Batang" w:cs="Batang"/>
      <w:noProof/>
      <w:spacing w:val="0"/>
      <w:w w:val="80"/>
      <w:sz w:val="19"/>
      <w:szCs w:val="19"/>
    </w:rPr>
  </w:style>
  <w:style w:type="character" w:customStyle="1" w:styleId="1pt">
    <w:name w:val="Основной текст + Интервал 1 pt"/>
    <w:uiPriority w:val="99"/>
    <w:rsid w:val="002758BD"/>
    <w:rPr>
      <w:rFonts w:cs="Times New Roman"/>
      <w:spacing w:val="20"/>
      <w:sz w:val="23"/>
      <w:szCs w:val="23"/>
    </w:rPr>
  </w:style>
  <w:style w:type="character" w:customStyle="1" w:styleId="22">
    <w:name w:val="Заголовок №2_"/>
    <w:link w:val="23"/>
    <w:uiPriority w:val="99"/>
    <w:locked/>
    <w:rsid w:val="002758BD"/>
    <w:rPr>
      <w:rFonts w:cs="Times New Roman"/>
      <w:spacing w:val="-10"/>
      <w:sz w:val="23"/>
      <w:szCs w:val="23"/>
    </w:rPr>
  </w:style>
  <w:style w:type="character" w:customStyle="1" w:styleId="32">
    <w:name w:val="Заголовок №3_"/>
    <w:link w:val="33"/>
    <w:uiPriority w:val="99"/>
    <w:locked/>
    <w:rsid w:val="002758BD"/>
    <w:rPr>
      <w:rFonts w:cs="Times New Roman"/>
      <w:b/>
      <w:bCs/>
      <w:spacing w:val="0"/>
      <w:sz w:val="24"/>
      <w:szCs w:val="24"/>
    </w:rPr>
  </w:style>
  <w:style w:type="character" w:customStyle="1" w:styleId="32pt">
    <w:name w:val="Заголовок №3 + Интервал 2 pt"/>
    <w:uiPriority w:val="99"/>
    <w:rsid w:val="002758BD"/>
    <w:rPr>
      <w:rFonts w:cs="Times New Roman"/>
      <w:b/>
      <w:bCs/>
      <w:spacing w:val="40"/>
      <w:sz w:val="24"/>
      <w:szCs w:val="24"/>
    </w:rPr>
  </w:style>
  <w:style w:type="character" w:customStyle="1" w:styleId="311">
    <w:name w:val="Заголовок №3 + 11"/>
    <w:aliases w:val="5 pt10,Не полужирный8,Интервал 0 pt4"/>
    <w:uiPriority w:val="99"/>
    <w:rsid w:val="002758BD"/>
    <w:rPr>
      <w:rFonts w:cs="Times New Roman"/>
      <w:b/>
      <w:bCs/>
      <w:spacing w:val="-10"/>
      <w:sz w:val="23"/>
      <w:szCs w:val="23"/>
    </w:rPr>
  </w:style>
  <w:style w:type="character" w:customStyle="1" w:styleId="3111">
    <w:name w:val="Заголовок №3 + 111"/>
    <w:aliases w:val="5 pt9,Не полужирный7,Курсив5"/>
    <w:uiPriority w:val="99"/>
    <w:rsid w:val="002758BD"/>
    <w:rPr>
      <w:rFonts w:cs="Times New Roman"/>
      <w:b/>
      <w:bCs/>
      <w:i/>
      <w:iCs/>
      <w:spacing w:val="0"/>
      <w:sz w:val="23"/>
      <w:szCs w:val="23"/>
    </w:rPr>
  </w:style>
  <w:style w:type="character" w:customStyle="1" w:styleId="3Batang">
    <w:name w:val="Заголовок №3 + Batang"/>
    <w:aliases w:val="62,5 pt8,Не полужирный6"/>
    <w:uiPriority w:val="99"/>
    <w:rsid w:val="002758BD"/>
    <w:rPr>
      <w:rFonts w:ascii="Batang" w:eastAsia="Batang" w:cs="Batang"/>
      <w:b/>
      <w:bCs/>
      <w:noProof/>
      <w:spacing w:val="0"/>
      <w:sz w:val="13"/>
      <w:szCs w:val="13"/>
    </w:rPr>
  </w:style>
  <w:style w:type="character" w:customStyle="1" w:styleId="320">
    <w:name w:val="Заголовок №3 (2)_"/>
    <w:link w:val="321"/>
    <w:uiPriority w:val="99"/>
    <w:locked/>
    <w:rsid w:val="002758BD"/>
    <w:rPr>
      <w:rFonts w:ascii="Arial Unicode MS" w:eastAsia="Times New Roman" w:cs="Arial Unicode MS"/>
      <w:spacing w:val="-10"/>
      <w:sz w:val="23"/>
      <w:szCs w:val="23"/>
      <w:lang w:val="en-US" w:eastAsia="en-US"/>
    </w:rPr>
  </w:style>
  <w:style w:type="character" w:customStyle="1" w:styleId="32Batang">
    <w:name w:val="Заголовок №3 (2) + Batang"/>
    <w:aliases w:val="93,5 pt7,Курсив4,Интервал 0 pt3,Масштаб 200%3"/>
    <w:uiPriority w:val="99"/>
    <w:rsid w:val="002758BD"/>
    <w:rPr>
      <w:rFonts w:ascii="Batang" w:eastAsia="Batang" w:cs="Batang"/>
      <w:i/>
      <w:iCs/>
      <w:noProof/>
      <w:spacing w:val="0"/>
      <w:w w:val="200"/>
      <w:sz w:val="19"/>
      <w:szCs w:val="19"/>
      <w:lang w:val="en-US" w:eastAsia="en-US"/>
    </w:rPr>
  </w:style>
  <w:style w:type="character" w:customStyle="1" w:styleId="32Batang1">
    <w:name w:val="Заголовок №3 (2) + Batang1"/>
    <w:aliases w:val="92,5 pt6,Курсив3,Интервал 0 pt2,Масштаб 200%2"/>
    <w:uiPriority w:val="99"/>
    <w:rsid w:val="002758BD"/>
    <w:rPr>
      <w:rFonts w:ascii="Batang" w:eastAsia="Batang" w:cs="Batang"/>
      <w:i/>
      <w:iCs/>
      <w:noProof/>
      <w:spacing w:val="0"/>
      <w:w w:val="200"/>
      <w:sz w:val="19"/>
      <w:szCs w:val="19"/>
      <w:u w:val="single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2758BD"/>
    <w:rPr>
      <w:rFonts w:ascii="Tahoma" w:hAnsi="Tahoma" w:cs="Tahoma"/>
      <w:b/>
      <w:bCs/>
      <w:spacing w:val="0"/>
      <w:sz w:val="34"/>
      <w:szCs w:val="34"/>
    </w:rPr>
  </w:style>
  <w:style w:type="character" w:customStyle="1" w:styleId="24">
    <w:name w:val="Основной текст (2)"/>
    <w:basedOn w:val="2"/>
    <w:uiPriority w:val="99"/>
    <w:rsid w:val="002758BD"/>
    <w:rPr>
      <w:rFonts w:ascii="Tahoma" w:hAnsi="Tahoma" w:cs="Tahoma"/>
      <w:b/>
      <w:bCs/>
      <w:spacing w:val="0"/>
      <w:sz w:val="23"/>
      <w:szCs w:val="23"/>
    </w:rPr>
  </w:style>
  <w:style w:type="character" w:customStyle="1" w:styleId="220">
    <w:name w:val="Основной текст (2)2"/>
    <w:basedOn w:val="2"/>
    <w:uiPriority w:val="99"/>
    <w:rsid w:val="002758BD"/>
    <w:rPr>
      <w:rFonts w:ascii="Tahoma" w:hAnsi="Tahoma" w:cs="Tahoma"/>
      <w:b/>
      <w:bCs/>
      <w:spacing w:val="0"/>
      <w:sz w:val="23"/>
      <w:szCs w:val="23"/>
    </w:rPr>
  </w:style>
  <w:style w:type="character" w:customStyle="1" w:styleId="44">
    <w:name w:val="Основной текст (4)"/>
    <w:basedOn w:val="4"/>
    <w:uiPriority w:val="99"/>
    <w:rsid w:val="002758BD"/>
    <w:rPr>
      <w:rFonts w:cs="Times New Roman"/>
      <w:b/>
      <w:bCs/>
      <w:spacing w:val="0"/>
      <w:sz w:val="24"/>
      <w:szCs w:val="24"/>
    </w:rPr>
  </w:style>
  <w:style w:type="character" w:customStyle="1" w:styleId="49pt">
    <w:name w:val="Основной текст (4) + Интервал 9 pt"/>
    <w:uiPriority w:val="99"/>
    <w:rsid w:val="002758BD"/>
    <w:rPr>
      <w:rFonts w:ascii="Arial Unicode MS" w:eastAsia="Times New Roman" w:cs="Arial Unicode MS"/>
      <w:b/>
      <w:bCs/>
      <w:spacing w:val="180"/>
      <w:sz w:val="24"/>
      <w:szCs w:val="24"/>
      <w:lang w:val="en-US" w:eastAsia="en-US"/>
    </w:rPr>
  </w:style>
  <w:style w:type="character" w:customStyle="1" w:styleId="49pt1">
    <w:name w:val="Основной текст (4) + Интервал 9 pt1"/>
    <w:uiPriority w:val="99"/>
    <w:rsid w:val="002758BD"/>
    <w:rPr>
      <w:rFonts w:cs="Times New Roman"/>
      <w:b/>
      <w:bCs/>
      <w:spacing w:val="180"/>
      <w:sz w:val="24"/>
      <w:szCs w:val="24"/>
    </w:rPr>
  </w:style>
  <w:style w:type="character" w:customStyle="1" w:styleId="a9">
    <w:name w:val="Подпись к картинке_"/>
    <w:link w:val="aa"/>
    <w:uiPriority w:val="99"/>
    <w:locked/>
    <w:rsid w:val="002758BD"/>
    <w:rPr>
      <w:rFonts w:ascii="Tahoma" w:hAnsi="Tahoma" w:cs="Tahoma"/>
      <w:b/>
      <w:bCs/>
      <w:spacing w:val="0"/>
      <w:sz w:val="23"/>
      <w:szCs w:val="23"/>
    </w:rPr>
  </w:style>
  <w:style w:type="character" w:customStyle="1" w:styleId="25">
    <w:name w:val="Подпись к картинке (2)_"/>
    <w:link w:val="26"/>
    <w:uiPriority w:val="99"/>
    <w:locked/>
    <w:rsid w:val="002758BD"/>
    <w:rPr>
      <w:rFonts w:cs="Times New Roman"/>
      <w:b/>
      <w:bCs/>
      <w:spacing w:val="0"/>
      <w:sz w:val="24"/>
      <w:szCs w:val="24"/>
    </w:rPr>
  </w:style>
  <w:style w:type="character" w:customStyle="1" w:styleId="34">
    <w:name w:val="Подпись к картинке (3)_"/>
    <w:link w:val="310"/>
    <w:uiPriority w:val="99"/>
    <w:locked/>
    <w:rsid w:val="002758BD"/>
    <w:rPr>
      <w:rFonts w:ascii="Batang" w:eastAsia="Batang" w:cs="Batang"/>
      <w:sz w:val="13"/>
      <w:szCs w:val="13"/>
      <w:lang w:val="ko-KR" w:eastAsia="ko-KR"/>
    </w:rPr>
  </w:style>
  <w:style w:type="character" w:customStyle="1" w:styleId="35">
    <w:name w:val="Подпись к картинке (3)"/>
    <w:basedOn w:val="34"/>
    <w:uiPriority w:val="99"/>
    <w:rsid w:val="002758BD"/>
    <w:rPr>
      <w:rFonts w:ascii="Batang" w:eastAsia="Batang" w:cs="Batang"/>
      <w:sz w:val="13"/>
      <w:szCs w:val="13"/>
      <w:lang w:val="ko-KR" w:eastAsia="ko-KR"/>
    </w:rPr>
  </w:style>
  <w:style w:type="character" w:customStyle="1" w:styleId="60">
    <w:name w:val="Основной текст (6)_"/>
    <w:link w:val="61"/>
    <w:uiPriority w:val="99"/>
    <w:locked/>
    <w:rsid w:val="002758BD"/>
    <w:rPr>
      <w:rFonts w:cs="Times New Roman"/>
      <w:sz w:val="8"/>
      <w:szCs w:val="8"/>
    </w:rPr>
  </w:style>
  <w:style w:type="character" w:customStyle="1" w:styleId="62">
    <w:name w:val="Основной текст (6)"/>
    <w:uiPriority w:val="99"/>
    <w:rsid w:val="002758BD"/>
    <w:rPr>
      <w:rFonts w:cs="Times New Roman"/>
      <w:sz w:val="8"/>
      <w:szCs w:val="8"/>
      <w:u w:val="single"/>
    </w:rPr>
  </w:style>
  <w:style w:type="character" w:customStyle="1" w:styleId="63">
    <w:name w:val="Основной текст (6) + Курсив"/>
    <w:uiPriority w:val="99"/>
    <w:rsid w:val="002758BD"/>
    <w:rPr>
      <w:rFonts w:cs="Times New Roman"/>
      <w:i/>
      <w:iCs/>
      <w:sz w:val="8"/>
      <w:szCs w:val="8"/>
    </w:rPr>
  </w:style>
  <w:style w:type="character" w:customStyle="1" w:styleId="620">
    <w:name w:val="Основной текст (6)2"/>
    <w:uiPriority w:val="99"/>
    <w:rsid w:val="002758BD"/>
    <w:rPr>
      <w:rFonts w:ascii="Arial Unicode MS" w:eastAsia="Times New Roman" w:cs="Arial Unicode MS"/>
      <w:noProof/>
      <w:sz w:val="8"/>
      <w:szCs w:val="8"/>
    </w:rPr>
  </w:style>
  <w:style w:type="character" w:customStyle="1" w:styleId="6Batang">
    <w:name w:val="Основной текст (6) + Batang"/>
    <w:uiPriority w:val="99"/>
    <w:rsid w:val="002758BD"/>
    <w:rPr>
      <w:rFonts w:ascii="Batang" w:eastAsia="Batang" w:cs="Batang"/>
      <w:sz w:val="8"/>
      <w:szCs w:val="8"/>
    </w:rPr>
  </w:style>
  <w:style w:type="character" w:customStyle="1" w:styleId="4Batang">
    <w:name w:val="Основной текст (4) + Batang"/>
    <w:aliases w:val="61,5 pt5,Не полужирный5"/>
    <w:uiPriority w:val="99"/>
    <w:rsid w:val="002758BD"/>
    <w:rPr>
      <w:rFonts w:ascii="Batang" w:eastAsia="Batang" w:cs="Batang"/>
      <w:b/>
      <w:bCs/>
      <w:spacing w:val="0"/>
      <w:sz w:val="13"/>
      <w:szCs w:val="13"/>
    </w:rPr>
  </w:style>
  <w:style w:type="character" w:customStyle="1" w:styleId="45pt">
    <w:name w:val="Основной текст (4) + Интервал 5 pt"/>
    <w:uiPriority w:val="99"/>
    <w:rsid w:val="002758BD"/>
    <w:rPr>
      <w:rFonts w:cs="Times New Roman"/>
      <w:b/>
      <w:bCs/>
      <w:spacing w:val="100"/>
      <w:sz w:val="24"/>
      <w:szCs w:val="24"/>
    </w:rPr>
  </w:style>
  <w:style w:type="character" w:customStyle="1" w:styleId="411">
    <w:name w:val="Основной текст (4) + 11"/>
    <w:aliases w:val="5 pt4"/>
    <w:uiPriority w:val="99"/>
    <w:rsid w:val="002758BD"/>
    <w:rPr>
      <w:rFonts w:ascii="Arial Unicode MS" w:eastAsia="Times New Roman" w:cs="Arial Unicode MS"/>
      <w:b/>
      <w:bCs/>
      <w:spacing w:val="0"/>
      <w:sz w:val="23"/>
      <w:szCs w:val="23"/>
      <w:lang w:val="en-US" w:eastAsia="en-US"/>
    </w:rPr>
  </w:style>
  <w:style w:type="character" w:customStyle="1" w:styleId="70">
    <w:name w:val="Основной текст (7)_"/>
    <w:link w:val="71"/>
    <w:uiPriority w:val="99"/>
    <w:locked/>
    <w:rsid w:val="002758BD"/>
    <w:rPr>
      <w:rFonts w:cs="Times New Roman"/>
      <w:i/>
      <w:iCs/>
      <w:sz w:val="21"/>
      <w:szCs w:val="21"/>
    </w:rPr>
  </w:style>
  <w:style w:type="character" w:customStyle="1" w:styleId="72">
    <w:name w:val="Основной текст (7)"/>
    <w:basedOn w:val="70"/>
    <w:uiPriority w:val="99"/>
    <w:rsid w:val="002758BD"/>
    <w:rPr>
      <w:rFonts w:cs="Times New Roman"/>
      <w:i/>
      <w:iCs/>
      <w:sz w:val="21"/>
      <w:szCs w:val="21"/>
    </w:rPr>
  </w:style>
  <w:style w:type="character" w:customStyle="1" w:styleId="8">
    <w:name w:val="Основной текст (8)_"/>
    <w:link w:val="80"/>
    <w:uiPriority w:val="99"/>
    <w:locked/>
    <w:rsid w:val="002758BD"/>
    <w:rPr>
      <w:rFonts w:ascii="Arial Unicode MS" w:eastAsia="Times New Roman" w:cs="Arial Unicode MS"/>
      <w:b/>
      <w:bCs/>
      <w:noProof/>
      <w:sz w:val="22"/>
      <w:szCs w:val="22"/>
    </w:rPr>
  </w:style>
  <w:style w:type="character" w:customStyle="1" w:styleId="4112">
    <w:name w:val="Основной текст (4) + 112"/>
    <w:aliases w:val="5 pt3,Не полужирный4,Курсив2,Интервал 0 pt1"/>
    <w:uiPriority w:val="99"/>
    <w:rsid w:val="002758BD"/>
    <w:rPr>
      <w:rFonts w:cs="Times New Roman"/>
      <w:b/>
      <w:bCs/>
      <w:i/>
      <w:iCs/>
      <w:spacing w:val="10"/>
      <w:sz w:val="23"/>
      <w:szCs w:val="23"/>
    </w:rPr>
  </w:style>
  <w:style w:type="character" w:customStyle="1" w:styleId="4Batang2">
    <w:name w:val="Основной текст (4) + Batang2"/>
    <w:aliases w:val="11 pt1,Не полужирный3"/>
    <w:uiPriority w:val="99"/>
    <w:rsid w:val="002758BD"/>
    <w:rPr>
      <w:rFonts w:ascii="Batang" w:eastAsia="Batang" w:cs="Batang"/>
      <w:b/>
      <w:bCs/>
      <w:spacing w:val="0"/>
      <w:sz w:val="22"/>
      <w:szCs w:val="22"/>
    </w:rPr>
  </w:style>
  <w:style w:type="character" w:customStyle="1" w:styleId="430">
    <w:name w:val="Основной текст (4)3"/>
    <w:uiPriority w:val="99"/>
    <w:rsid w:val="002758BD"/>
    <w:rPr>
      <w:rFonts w:ascii="Arial Unicode MS" w:eastAsia="Times New Roman" w:cs="Arial Unicode MS"/>
      <w:b/>
      <w:bCs/>
      <w:noProof/>
      <w:spacing w:val="0"/>
      <w:sz w:val="24"/>
      <w:szCs w:val="24"/>
      <w:u w:val="single"/>
    </w:rPr>
  </w:style>
  <w:style w:type="character" w:customStyle="1" w:styleId="4Batang1">
    <w:name w:val="Основной текст (4) + Batang1"/>
    <w:aliases w:val="91,5 pt2,Не полужирный2,Курсив1,Масштаб 200%1"/>
    <w:uiPriority w:val="99"/>
    <w:rsid w:val="002758BD"/>
    <w:rPr>
      <w:rFonts w:ascii="Batang" w:eastAsia="Batang" w:cs="Batang"/>
      <w:b/>
      <w:bCs/>
      <w:i/>
      <w:iCs/>
      <w:spacing w:val="0"/>
      <w:w w:val="200"/>
      <w:sz w:val="19"/>
      <w:szCs w:val="19"/>
      <w:u w:val="single"/>
      <w:lang w:val="ko-KR" w:eastAsia="ko-KR"/>
    </w:rPr>
  </w:style>
  <w:style w:type="character" w:customStyle="1" w:styleId="420">
    <w:name w:val="Основной текст (4)2"/>
    <w:basedOn w:val="4"/>
    <w:uiPriority w:val="99"/>
    <w:rsid w:val="002758BD"/>
    <w:rPr>
      <w:rFonts w:cs="Times New Roman"/>
      <w:b/>
      <w:bCs/>
      <w:spacing w:val="0"/>
      <w:sz w:val="24"/>
      <w:szCs w:val="24"/>
    </w:rPr>
  </w:style>
  <w:style w:type="character" w:customStyle="1" w:styleId="4111">
    <w:name w:val="Основной текст (4) + 111"/>
    <w:aliases w:val="5 pt1"/>
    <w:uiPriority w:val="99"/>
    <w:rsid w:val="002758BD"/>
    <w:rPr>
      <w:rFonts w:ascii="Arial Unicode MS" w:eastAsia="Times New Roman" w:cs="Arial Unicode MS"/>
      <w:b/>
      <w:bCs/>
      <w:noProof/>
      <w:spacing w:val="0"/>
      <w:sz w:val="23"/>
      <w:szCs w:val="23"/>
    </w:rPr>
  </w:style>
  <w:style w:type="character" w:customStyle="1" w:styleId="4TimesNewRoman">
    <w:name w:val="Основной текст (4) + Times New Roman"/>
    <w:aliases w:val="4 pt,Не полужирный1,Масштаб 50%"/>
    <w:uiPriority w:val="99"/>
    <w:rsid w:val="002758BD"/>
    <w:rPr>
      <w:rFonts w:ascii="Times New Roman" w:hAnsi="Times New Roman" w:cs="Times New Roman"/>
      <w:b/>
      <w:bCs/>
      <w:noProof/>
      <w:spacing w:val="0"/>
      <w:w w:val="50"/>
      <w:sz w:val="8"/>
      <w:szCs w:val="8"/>
    </w:rPr>
  </w:style>
  <w:style w:type="paragraph" w:customStyle="1" w:styleId="41">
    <w:name w:val="Основной текст (4)1"/>
    <w:basedOn w:val="a"/>
    <w:link w:val="4"/>
    <w:uiPriority w:val="99"/>
    <w:rsid w:val="002758BD"/>
    <w:pPr>
      <w:shd w:val="clear" w:color="auto" w:fill="FFFFFF"/>
      <w:spacing w:before="360" w:line="240" w:lineRule="atLeast"/>
      <w:ind w:hanging="400"/>
    </w:pPr>
    <w:rPr>
      <w:b/>
      <w:bCs/>
      <w:color w:val="auto"/>
    </w:rPr>
  </w:style>
  <w:style w:type="paragraph" w:customStyle="1" w:styleId="42">
    <w:name w:val="Заголовок №4"/>
    <w:basedOn w:val="a"/>
    <w:link w:val="40"/>
    <w:uiPriority w:val="99"/>
    <w:rsid w:val="002758BD"/>
    <w:pPr>
      <w:shd w:val="clear" w:color="auto" w:fill="FFFFFF"/>
      <w:spacing w:after="240" w:line="274" w:lineRule="exact"/>
      <w:jc w:val="center"/>
      <w:outlineLvl w:val="3"/>
    </w:pPr>
    <w:rPr>
      <w:rFonts w:ascii="Tahoma" w:hAnsi="Tahoma" w:cs="Tahoma"/>
      <w:b/>
      <w:bCs/>
      <w:color w:val="auto"/>
      <w:sz w:val="23"/>
      <w:szCs w:val="23"/>
    </w:rPr>
  </w:style>
  <w:style w:type="paragraph" w:customStyle="1" w:styleId="a6">
    <w:name w:val="Колонтитул"/>
    <w:basedOn w:val="a"/>
    <w:link w:val="a5"/>
    <w:uiPriority w:val="99"/>
    <w:rsid w:val="002758BD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2758BD"/>
    <w:pPr>
      <w:shd w:val="clear" w:color="auto" w:fill="FFFFFF"/>
      <w:spacing w:after="300" w:line="240" w:lineRule="atLeast"/>
    </w:pPr>
    <w:rPr>
      <w:rFonts w:ascii="Tahoma" w:hAnsi="Tahoma" w:cs="Tahoma"/>
      <w:b/>
      <w:bCs/>
      <w:color w:val="auto"/>
      <w:sz w:val="23"/>
      <w:szCs w:val="23"/>
    </w:rPr>
  </w:style>
  <w:style w:type="paragraph" w:customStyle="1" w:styleId="31">
    <w:name w:val="Основной текст (3)"/>
    <w:basedOn w:val="a"/>
    <w:link w:val="30"/>
    <w:uiPriority w:val="99"/>
    <w:rsid w:val="002758BD"/>
    <w:pPr>
      <w:shd w:val="clear" w:color="auto" w:fill="FFFFFF"/>
      <w:spacing w:before="1140" w:line="240" w:lineRule="atLeast"/>
    </w:pPr>
    <w:rPr>
      <w:rFonts w:ascii="Times New Roman" w:hAnsi="Times New Roman" w:cs="Times New Roman"/>
      <w:color w:val="auto"/>
      <w:w w:val="50"/>
      <w:sz w:val="8"/>
      <w:szCs w:val="8"/>
      <w:lang w:val="en-US" w:eastAsia="en-US"/>
    </w:rPr>
  </w:style>
  <w:style w:type="paragraph" w:customStyle="1" w:styleId="51">
    <w:name w:val="Основной текст (5)"/>
    <w:basedOn w:val="a"/>
    <w:link w:val="50"/>
    <w:uiPriority w:val="99"/>
    <w:rsid w:val="002758BD"/>
    <w:pPr>
      <w:shd w:val="clear" w:color="auto" w:fill="FFFFFF"/>
      <w:spacing w:line="240" w:lineRule="atLeast"/>
    </w:pPr>
    <w:rPr>
      <w:b/>
      <w:bCs/>
      <w:color w:val="auto"/>
      <w:sz w:val="23"/>
      <w:szCs w:val="23"/>
    </w:rPr>
  </w:style>
  <w:style w:type="paragraph" w:customStyle="1" w:styleId="23">
    <w:name w:val="Заголовок №2"/>
    <w:basedOn w:val="a"/>
    <w:link w:val="22"/>
    <w:uiPriority w:val="99"/>
    <w:rsid w:val="002758BD"/>
    <w:pPr>
      <w:shd w:val="clear" w:color="auto" w:fill="FFFFFF"/>
      <w:spacing w:line="240" w:lineRule="atLeast"/>
      <w:outlineLvl w:val="1"/>
    </w:pPr>
    <w:rPr>
      <w:color w:val="auto"/>
      <w:spacing w:val="-10"/>
      <w:sz w:val="23"/>
      <w:szCs w:val="23"/>
    </w:rPr>
  </w:style>
  <w:style w:type="paragraph" w:customStyle="1" w:styleId="33">
    <w:name w:val="Заголовок №3"/>
    <w:basedOn w:val="a"/>
    <w:link w:val="32"/>
    <w:uiPriority w:val="99"/>
    <w:rsid w:val="002758BD"/>
    <w:pPr>
      <w:shd w:val="clear" w:color="auto" w:fill="FFFFFF"/>
      <w:spacing w:after="360" w:line="240" w:lineRule="atLeast"/>
      <w:outlineLvl w:val="2"/>
    </w:pPr>
    <w:rPr>
      <w:b/>
      <w:bCs/>
      <w:color w:val="auto"/>
    </w:rPr>
  </w:style>
  <w:style w:type="paragraph" w:customStyle="1" w:styleId="321">
    <w:name w:val="Заголовок №3 (2)"/>
    <w:basedOn w:val="a"/>
    <w:link w:val="320"/>
    <w:uiPriority w:val="99"/>
    <w:rsid w:val="002758BD"/>
    <w:pPr>
      <w:shd w:val="clear" w:color="auto" w:fill="FFFFFF"/>
      <w:spacing w:line="312" w:lineRule="exact"/>
      <w:outlineLvl w:val="2"/>
    </w:pPr>
    <w:rPr>
      <w:color w:val="auto"/>
      <w:spacing w:val="-10"/>
      <w:sz w:val="23"/>
      <w:szCs w:val="23"/>
      <w:lang w:val="en-US" w:eastAsia="en-US"/>
    </w:rPr>
  </w:style>
  <w:style w:type="paragraph" w:customStyle="1" w:styleId="12">
    <w:name w:val="Заголовок №1"/>
    <w:basedOn w:val="a"/>
    <w:link w:val="11"/>
    <w:uiPriority w:val="99"/>
    <w:rsid w:val="002758BD"/>
    <w:pPr>
      <w:shd w:val="clear" w:color="auto" w:fill="FFFFFF"/>
      <w:spacing w:after="300" w:line="240" w:lineRule="atLeast"/>
      <w:outlineLvl w:val="0"/>
    </w:pPr>
    <w:rPr>
      <w:rFonts w:ascii="Tahoma" w:hAnsi="Tahoma" w:cs="Tahoma"/>
      <w:b/>
      <w:bCs/>
      <w:color w:val="auto"/>
      <w:sz w:val="34"/>
      <w:szCs w:val="34"/>
    </w:rPr>
  </w:style>
  <w:style w:type="paragraph" w:customStyle="1" w:styleId="aa">
    <w:name w:val="Подпись к картинке"/>
    <w:basedOn w:val="a"/>
    <w:link w:val="a9"/>
    <w:uiPriority w:val="99"/>
    <w:rsid w:val="002758BD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  <w:sz w:val="23"/>
      <w:szCs w:val="23"/>
    </w:rPr>
  </w:style>
  <w:style w:type="paragraph" w:customStyle="1" w:styleId="26">
    <w:name w:val="Подпись к картинке (2)"/>
    <w:basedOn w:val="a"/>
    <w:link w:val="25"/>
    <w:uiPriority w:val="99"/>
    <w:rsid w:val="002758BD"/>
    <w:pPr>
      <w:shd w:val="clear" w:color="auto" w:fill="FFFFFF"/>
      <w:spacing w:line="240" w:lineRule="atLeast"/>
    </w:pPr>
    <w:rPr>
      <w:b/>
      <w:bCs/>
      <w:color w:val="auto"/>
    </w:rPr>
  </w:style>
  <w:style w:type="paragraph" w:customStyle="1" w:styleId="310">
    <w:name w:val="Подпись к картинке (3)1"/>
    <w:basedOn w:val="a"/>
    <w:link w:val="34"/>
    <w:uiPriority w:val="99"/>
    <w:rsid w:val="002758BD"/>
    <w:pPr>
      <w:shd w:val="clear" w:color="auto" w:fill="FFFFFF"/>
      <w:spacing w:line="240" w:lineRule="atLeast"/>
    </w:pPr>
    <w:rPr>
      <w:rFonts w:ascii="Batang" w:eastAsia="Batang" w:cs="Batang"/>
      <w:color w:val="auto"/>
      <w:sz w:val="13"/>
      <w:szCs w:val="13"/>
      <w:lang w:val="ko-KR" w:eastAsia="ko-KR"/>
    </w:rPr>
  </w:style>
  <w:style w:type="paragraph" w:customStyle="1" w:styleId="61">
    <w:name w:val="Основной текст (6)1"/>
    <w:basedOn w:val="a"/>
    <w:link w:val="60"/>
    <w:uiPriority w:val="99"/>
    <w:rsid w:val="002758BD"/>
    <w:pPr>
      <w:shd w:val="clear" w:color="auto" w:fill="FFFFFF"/>
      <w:spacing w:line="240" w:lineRule="atLeast"/>
    </w:pPr>
    <w:rPr>
      <w:color w:val="auto"/>
      <w:sz w:val="8"/>
      <w:szCs w:val="8"/>
    </w:rPr>
  </w:style>
  <w:style w:type="paragraph" w:customStyle="1" w:styleId="71">
    <w:name w:val="Основной текст (7)1"/>
    <w:basedOn w:val="a"/>
    <w:link w:val="70"/>
    <w:uiPriority w:val="99"/>
    <w:rsid w:val="002758BD"/>
    <w:pPr>
      <w:shd w:val="clear" w:color="auto" w:fill="FFFFFF"/>
      <w:spacing w:line="240" w:lineRule="atLeast"/>
    </w:pPr>
    <w:rPr>
      <w:i/>
      <w:iCs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rsid w:val="002758BD"/>
    <w:pPr>
      <w:shd w:val="clear" w:color="auto" w:fill="FFFFFF"/>
      <w:spacing w:after="840" w:line="240" w:lineRule="atLeast"/>
    </w:pPr>
    <w:rPr>
      <w:b/>
      <w:bCs/>
      <w:noProof/>
      <w:color w:val="auto"/>
      <w:sz w:val="22"/>
      <w:szCs w:val="22"/>
    </w:rPr>
  </w:style>
  <w:style w:type="table" w:styleId="ab">
    <w:name w:val="Table Grid"/>
    <w:basedOn w:val="a1"/>
    <w:uiPriority w:val="99"/>
    <w:rsid w:val="00C4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useprfx">
    <w:name w:val="clauseprfx"/>
    <w:uiPriority w:val="99"/>
    <w:rsid w:val="00DD0EFE"/>
  </w:style>
  <w:style w:type="paragraph" w:styleId="ac">
    <w:name w:val="Balloon Text"/>
    <w:basedOn w:val="a"/>
    <w:link w:val="ad"/>
    <w:uiPriority w:val="99"/>
    <w:semiHidden/>
    <w:rsid w:val="00F55A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F55A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&lt;C2EE20E2F1FE20F1F2F0E0EDE8F6F3&gt;</vt:lpstr>
    </vt:vector>
  </TitlesOfParts>
  <Company/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&lt;C2EE20E2F1FE20F1F2F0E0EDE8F6F3&gt;</dc:title>
  <dc:subject/>
  <dc:creator>&lt;C0E4ECE8EDE8F1F2F0E0F2EEF0&gt;</dc:creator>
  <cp:keywords/>
  <dc:description/>
  <cp:lastModifiedBy>Otabek Erkinov</cp:lastModifiedBy>
  <cp:revision>1</cp:revision>
  <cp:lastPrinted>2015-11-09T11:43:00Z</cp:lastPrinted>
  <dcterms:created xsi:type="dcterms:W3CDTF">2022-06-07T09:59:00Z</dcterms:created>
  <dcterms:modified xsi:type="dcterms:W3CDTF">2022-06-07T09:59:00Z</dcterms:modified>
</cp:coreProperties>
</file>