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5010B" w14:textId="77777777" w:rsidR="008231A2" w:rsidRPr="0019328F" w:rsidRDefault="008231A2" w:rsidP="002533A2">
      <w:pPr>
        <w:pStyle w:val="42"/>
        <w:keepNext/>
        <w:keepLines/>
        <w:shd w:val="clear" w:color="auto" w:fill="auto"/>
        <w:spacing w:after="0" w:line="240" w:lineRule="auto"/>
        <w:ind w:right="20"/>
        <w:rPr>
          <w:rStyle w:val="4ArialUnicodeMS1"/>
          <w:rFonts w:ascii="Arial" w:eastAsia="Arial Unicode MS" w:hAnsi="Arial" w:cs="Arial"/>
          <w:b/>
          <w:iCs/>
          <w:noProof w:val="0"/>
          <w:sz w:val="26"/>
          <w:szCs w:val="26"/>
          <w:lang w:eastAsia="en-US"/>
        </w:rPr>
      </w:pPr>
      <w:bookmarkStart w:id="0" w:name="bookmark0"/>
      <w:r w:rsidRPr="0019328F">
        <w:rPr>
          <w:rFonts w:ascii="Arial" w:hAnsi="Arial" w:cs="Arial"/>
          <w:sz w:val="26"/>
          <w:szCs w:val="26"/>
        </w:rPr>
        <w:t xml:space="preserve">Договор № </w:t>
      </w:r>
      <w:r w:rsidRPr="0019328F">
        <w:rPr>
          <w:rFonts w:ascii="Arial" w:hAnsi="Arial" w:cs="Arial"/>
          <w:sz w:val="26"/>
          <w:szCs w:val="26"/>
          <w:lang w:val="en-US" w:eastAsia="en-US"/>
        </w:rPr>
        <w:t>LOC</w:t>
      </w:r>
      <w:r w:rsidRPr="0019328F">
        <w:rPr>
          <w:rFonts w:ascii="Arial" w:hAnsi="Arial" w:cs="Arial"/>
          <w:sz w:val="26"/>
          <w:szCs w:val="26"/>
          <w:lang w:eastAsia="en-US"/>
        </w:rPr>
        <w:t>__/_____</w:t>
      </w:r>
      <w:r w:rsidRPr="0019328F">
        <w:rPr>
          <w:rStyle w:val="4ArialUnicodeMS"/>
          <w:rFonts w:ascii="Arial" w:eastAsia="Arial Unicode MS" w:hAnsi="Arial" w:cs="Arial"/>
          <w:b/>
          <w:iCs/>
          <w:noProof w:val="0"/>
          <w:sz w:val="26"/>
          <w:szCs w:val="26"/>
          <w:lang w:eastAsia="en-US"/>
        </w:rPr>
        <w:t xml:space="preserve"> </w:t>
      </w:r>
      <w:r w:rsidRPr="0019328F">
        <w:rPr>
          <w:rStyle w:val="4ArialUnicodeMS1"/>
          <w:rFonts w:ascii="Arial" w:eastAsia="Arial Unicode MS" w:hAnsi="Arial" w:cs="Arial"/>
          <w:b/>
          <w:iCs/>
          <w:noProof w:val="0"/>
          <w:sz w:val="26"/>
          <w:szCs w:val="26"/>
          <w:lang w:eastAsia="en-US"/>
        </w:rPr>
        <w:t xml:space="preserve"> </w:t>
      </w:r>
    </w:p>
    <w:p w14:paraId="63B5D424" w14:textId="7715D789" w:rsidR="008231A2" w:rsidRPr="0019328F" w:rsidRDefault="008231A2" w:rsidP="002533A2">
      <w:pPr>
        <w:pStyle w:val="42"/>
        <w:keepNext/>
        <w:keepLines/>
        <w:shd w:val="clear" w:color="auto" w:fill="auto"/>
        <w:spacing w:after="0" w:line="240" w:lineRule="auto"/>
        <w:ind w:right="20"/>
        <w:rPr>
          <w:rFonts w:ascii="Arial" w:hAnsi="Arial" w:cs="Arial"/>
          <w:sz w:val="26"/>
          <w:szCs w:val="26"/>
        </w:rPr>
      </w:pPr>
      <w:r w:rsidRPr="0019328F">
        <w:rPr>
          <w:rFonts w:ascii="Arial" w:hAnsi="Arial" w:cs="Arial"/>
          <w:sz w:val="26"/>
          <w:szCs w:val="26"/>
        </w:rPr>
        <w:t xml:space="preserve">на </w:t>
      </w:r>
      <w:r w:rsidR="002E0CC0" w:rsidRPr="0019328F">
        <w:rPr>
          <w:rFonts w:ascii="Arial" w:hAnsi="Arial" w:cs="Arial"/>
          <w:sz w:val="26"/>
          <w:szCs w:val="26"/>
        </w:rPr>
        <w:t xml:space="preserve">оказании услуги </w:t>
      </w:r>
      <w:r w:rsidRPr="0019328F">
        <w:rPr>
          <w:rFonts w:ascii="Arial" w:hAnsi="Arial" w:cs="Arial"/>
          <w:sz w:val="26"/>
          <w:szCs w:val="26"/>
        </w:rPr>
        <w:t>и поставку</w:t>
      </w:r>
      <w:bookmarkEnd w:id="0"/>
    </w:p>
    <w:p w14:paraId="51985E6A" w14:textId="77777777" w:rsidR="008231A2" w:rsidRPr="0019328F" w:rsidRDefault="008231A2" w:rsidP="002533A2">
      <w:pPr>
        <w:pStyle w:val="42"/>
        <w:keepNext/>
        <w:keepLines/>
        <w:shd w:val="clear" w:color="auto" w:fill="auto"/>
        <w:spacing w:after="0" w:line="240" w:lineRule="auto"/>
        <w:ind w:right="20"/>
        <w:rPr>
          <w:rFonts w:ascii="Arial" w:hAnsi="Arial" w:cs="Arial"/>
          <w:sz w:val="10"/>
          <w:szCs w:val="10"/>
        </w:rPr>
      </w:pPr>
    </w:p>
    <w:p w14:paraId="5D6AF394" w14:textId="77777777" w:rsidR="008231A2" w:rsidRPr="0019328F" w:rsidRDefault="008231A2" w:rsidP="002533A2">
      <w:pPr>
        <w:pStyle w:val="a7"/>
        <w:shd w:val="clear" w:color="auto" w:fill="auto"/>
        <w:tabs>
          <w:tab w:val="left" w:pos="9312"/>
        </w:tabs>
        <w:spacing w:before="0" w:after="0" w:line="240" w:lineRule="auto"/>
        <w:ind w:firstLine="0"/>
        <w:rPr>
          <w:rFonts w:ascii="Arial" w:hAnsi="Arial" w:cs="Arial"/>
        </w:rPr>
      </w:pPr>
      <w:r w:rsidRPr="0019328F">
        <w:rPr>
          <w:rFonts w:ascii="Arial" w:hAnsi="Arial" w:cs="Arial"/>
        </w:rPr>
        <w:t>«___» _________ 20__ г</w:t>
      </w:r>
      <w:r w:rsidR="00287E13" w:rsidRPr="0019328F">
        <w:rPr>
          <w:rFonts w:ascii="Arial" w:hAnsi="Arial" w:cs="Arial"/>
        </w:rPr>
        <w:t>.</w:t>
      </w:r>
      <w:r w:rsidRPr="0019328F">
        <w:rPr>
          <w:rFonts w:ascii="Arial" w:hAnsi="Arial" w:cs="Arial"/>
        </w:rPr>
        <w:t xml:space="preserve">                                                                                                     </w:t>
      </w:r>
      <w:proofErr w:type="spellStart"/>
      <w:r w:rsidR="009F5F62" w:rsidRPr="0019328F">
        <w:rPr>
          <w:rFonts w:ascii="Arial" w:hAnsi="Arial" w:cs="Arial"/>
        </w:rPr>
        <w:t>г.А</w:t>
      </w:r>
      <w:r w:rsidRPr="0019328F">
        <w:rPr>
          <w:rFonts w:ascii="Arial" w:hAnsi="Arial" w:cs="Arial"/>
        </w:rPr>
        <w:t>сака</w:t>
      </w:r>
      <w:proofErr w:type="spellEnd"/>
    </w:p>
    <w:p w14:paraId="6B0F6442" w14:textId="77777777" w:rsidR="008231A2" w:rsidRPr="0019328F" w:rsidRDefault="008231A2" w:rsidP="002533A2">
      <w:pPr>
        <w:pStyle w:val="a7"/>
        <w:shd w:val="clear" w:color="auto" w:fill="auto"/>
        <w:tabs>
          <w:tab w:val="left" w:pos="9312"/>
        </w:tabs>
        <w:spacing w:before="0" w:after="0" w:line="240" w:lineRule="auto"/>
        <w:ind w:left="960" w:firstLine="0"/>
        <w:rPr>
          <w:rFonts w:ascii="Arial" w:hAnsi="Arial" w:cs="Arial"/>
        </w:rPr>
      </w:pPr>
    </w:p>
    <w:p w14:paraId="48861C9B" w14:textId="77777777" w:rsidR="008231A2" w:rsidRPr="0019328F" w:rsidRDefault="008231A2" w:rsidP="00016BAB">
      <w:pPr>
        <w:pStyle w:val="a7"/>
        <w:shd w:val="clear" w:color="auto" w:fill="auto"/>
        <w:spacing w:before="0" w:after="0" w:line="240" w:lineRule="auto"/>
        <w:ind w:left="40" w:right="20" w:firstLine="669"/>
        <w:jc w:val="both"/>
        <w:rPr>
          <w:rFonts w:ascii="Arial" w:hAnsi="Arial" w:cs="Arial"/>
        </w:rPr>
      </w:pPr>
      <w:r w:rsidRPr="0019328F">
        <w:rPr>
          <w:rFonts w:ascii="Arial" w:hAnsi="Arial" w:cs="Arial"/>
        </w:rPr>
        <w:t xml:space="preserve">АО СП "Уз-ДонгВон Ко." именуемое в дальнейшем "Заказчик", в лице Генерального директора </w:t>
      </w:r>
      <w:proofErr w:type="spellStart"/>
      <w:r w:rsidRPr="0019328F">
        <w:rPr>
          <w:rFonts w:ascii="Arial" w:hAnsi="Arial" w:cs="Arial"/>
        </w:rPr>
        <w:t>Сотиболдиева</w:t>
      </w:r>
      <w:proofErr w:type="spellEnd"/>
      <w:r w:rsidRPr="0019328F">
        <w:rPr>
          <w:rFonts w:ascii="Arial" w:hAnsi="Arial" w:cs="Arial"/>
        </w:rPr>
        <w:t xml:space="preserve"> К.Н., действующего на основании Устава с одной стороны, и </w:t>
      </w:r>
      <w:r w:rsidR="00CF6A9D">
        <w:rPr>
          <w:rFonts w:ascii="Arial" w:hAnsi="Arial" w:cs="Arial"/>
        </w:rPr>
        <w:t>___________________</w:t>
      </w:r>
      <w:r w:rsidRPr="0019328F">
        <w:rPr>
          <w:rFonts w:ascii="Arial" w:hAnsi="Arial" w:cs="Arial"/>
        </w:rPr>
        <w:t>, именуемый в дальнейшем "Поставщик", в лице</w:t>
      </w:r>
      <w:r w:rsidR="0005796E" w:rsidRPr="0019328F">
        <w:rPr>
          <w:rFonts w:ascii="Arial" w:hAnsi="Arial" w:cs="Arial"/>
        </w:rPr>
        <w:t xml:space="preserve"> </w:t>
      </w:r>
      <w:r w:rsidR="00CF6A9D">
        <w:rPr>
          <w:rFonts w:ascii="Arial" w:hAnsi="Arial" w:cs="Arial"/>
        </w:rPr>
        <w:t>_______________</w:t>
      </w:r>
      <w:r w:rsidRPr="0019328F">
        <w:rPr>
          <w:rFonts w:ascii="Arial" w:hAnsi="Arial" w:cs="Arial"/>
        </w:rPr>
        <w:t xml:space="preserve">., действующего на основании </w:t>
      </w:r>
      <w:r w:rsidR="00CF6A9D">
        <w:rPr>
          <w:rFonts w:ascii="Arial" w:hAnsi="Arial" w:cs="Arial"/>
        </w:rPr>
        <w:t>________________</w:t>
      </w:r>
      <w:r w:rsidRPr="0019328F">
        <w:rPr>
          <w:rFonts w:ascii="Arial" w:hAnsi="Arial" w:cs="Arial"/>
        </w:rPr>
        <w:t>с другой стороны, заключили настоящий договор о нижеследующем:</w:t>
      </w:r>
    </w:p>
    <w:p w14:paraId="5C043E0C" w14:textId="77777777" w:rsidR="008231A2" w:rsidRPr="0019328F" w:rsidRDefault="008231A2" w:rsidP="00A951D7">
      <w:pPr>
        <w:pStyle w:val="a7"/>
        <w:shd w:val="clear" w:color="auto" w:fill="auto"/>
        <w:spacing w:before="0" w:after="0" w:line="240" w:lineRule="auto"/>
        <w:ind w:right="20" w:firstLine="0"/>
        <w:jc w:val="both"/>
        <w:rPr>
          <w:rFonts w:ascii="Arial" w:hAnsi="Arial" w:cs="Arial"/>
          <w:szCs w:val="22"/>
        </w:rPr>
      </w:pPr>
    </w:p>
    <w:p w14:paraId="29CD4719" w14:textId="77777777" w:rsidR="008231A2" w:rsidRPr="0019328F" w:rsidRDefault="008231A2" w:rsidP="002533A2">
      <w:pPr>
        <w:pStyle w:val="42"/>
        <w:keepNext/>
        <w:keepLines/>
        <w:numPr>
          <w:ilvl w:val="0"/>
          <w:numId w:val="12"/>
        </w:numPr>
        <w:shd w:val="clear" w:color="auto" w:fill="auto"/>
        <w:spacing w:after="0" w:line="240" w:lineRule="auto"/>
        <w:ind w:right="20"/>
        <w:rPr>
          <w:rFonts w:ascii="Arial" w:hAnsi="Arial" w:cs="Arial"/>
          <w:sz w:val="24"/>
        </w:rPr>
      </w:pPr>
      <w:bookmarkStart w:id="1" w:name="bookmark1"/>
      <w:r w:rsidRPr="0019328F">
        <w:rPr>
          <w:rFonts w:ascii="Arial" w:hAnsi="Arial" w:cs="Arial"/>
          <w:sz w:val="24"/>
        </w:rPr>
        <w:t>Предмет договора</w:t>
      </w:r>
      <w:bookmarkEnd w:id="1"/>
    </w:p>
    <w:p w14:paraId="432D63C5" w14:textId="77777777" w:rsidR="008231A2" w:rsidRPr="0019328F" w:rsidRDefault="008231A2" w:rsidP="00A951D7">
      <w:pPr>
        <w:pStyle w:val="42"/>
        <w:keepNext/>
        <w:keepLines/>
        <w:shd w:val="clear" w:color="auto" w:fill="auto"/>
        <w:spacing w:after="0" w:line="240" w:lineRule="auto"/>
        <w:ind w:right="20"/>
        <w:jc w:val="left"/>
        <w:rPr>
          <w:rFonts w:ascii="Arial" w:hAnsi="Arial" w:cs="Arial"/>
          <w:sz w:val="22"/>
        </w:rPr>
      </w:pPr>
    </w:p>
    <w:p w14:paraId="3F5966AA" w14:textId="6DA7AF5E" w:rsidR="008231A2" w:rsidRPr="0019328F" w:rsidRDefault="008231A2" w:rsidP="006D7DC7">
      <w:pPr>
        <w:pStyle w:val="a7"/>
        <w:numPr>
          <w:ilvl w:val="0"/>
          <w:numId w:val="1"/>
        </w:numPr>
        <w:shd w:val="clear" w:color="auto" w:fill="auto"/>
        <w:tabs>
          <w:tab w:val="left" w:pos="40"/>
          <w:tab w:val="left" w:pos="588"/>
        </w:tabs>
        <w:spacing w:before="0" w:after="0" w:line="240" w:lineRule="auto"/>
        <w:ind w:left="40" w:right="20" w:firstLine="0"/>
        <w:jc w:val="both"/>
        <w:rPr>
          <w:rFonts w:ascii="Arial" w:hAnsi="Arial" w:cs="Arial"/>
        </w:rPr>
      </w:pPr>
      <w:r w:rsidRPr="0019328F">
        <w:rPr>
          <w:rFonts w:ascii="Arial" w:hAnsi="Arial" w:cs="Arial"/>
        </w:rPr>
        <w:t xml:space="preserve">Предметом настоящего договора </w:t>
      </w:r>
      <w:r w:rsidR="007A6CA3" w:rsidRPr="0019328F">
        <w:rPr>
          <w:rFonts w:ascii="Arial" w:hAnsi="Arial" w:cs="Arial"/>
        </w:rPr>
        <w:t xml:space="preserve">является </w:t>
      </w:r>
      <w:r w:rsidR="001803EA">
        <w:rPr>
          <w:rFonts w:ascii="Arial" w:hAnsi="Arial" w:cs="Arial"/>
        </w:rPr>
        <w:t>оказание услуги по гальванопокрытия и поставка деталей</w:t>
      </w:r>
      <w:r w:rsidR="007A6CA3" w:rsidRPr="0019328F">
        <w:rPr>
          <w:rFonts w:ascii="Arial" w:hAnsi="Arial" w:cs="Arial"/>
        </w:rPr>
        <w:t>.</w:t>
      </w:r>
    </w:p>
    <w:p w14:paraId="63C46963" w14:textId="418A08C9" w:rsidR="008231A2" w:rsidRPr="0019328F" w:rsidRDefault="007A6CA3" w:rsidP="002533A2">
      <w:pPr>
        <w:pStyle w:val="a7"/>
        <w:numPr>
          <w:ilvl w:val="0"/>
          <w:numId w:val="1"/>
        </w:numPr>
        <w:shd w:val="clear" w:color="auto" w:fill="auto"/>
        <w:tabs>
          <w:tab w:val="left" w:pos="40"/>
          <w:tab w:val="left" w:pos="588"/>
        </w:tabs>
        <w:spacing w:before="0" w:after="0" w:line="240" w:lineRule="auto"/>
        <w:ind w:left="40" w:right="20" w:firstLine="0"/>
        <w:jc w:val="both"/>
        <w:rPr>
          <w:rFonts w:ascii="Arial" w:hAnsi="Arial" w:cs="Arial"/>
        </w:rPr>
      </w:pPr>
      <w:r w:rsidRPr="0019328F">
        <w:rPr>
          <w:rFonts w:ascii="Arial" w:hAnsi="Arial" w:cs="Arial"/>
          <w:lang w:val="uz-Cyrl-UZ"/>
        </w:rPr>
        <w:t xml:space="preserve">Оказание услуги </w:t>
      </w:r>
      <w:r w:rsidR="001803EA">
        <w:rPr>
          <w:rFonts w:ascii="Arial" w:hAnsi="Arial" w:cs="Arial"/>
          <w:lang w:val="uz-Cyrl-UZ"/>
        </w:rPr>
        <w:t>гальванопокрытия</w:t>
      </w:r>
      <w:r w:rsidRPr="0019328F">
        <w:rPr>
          <w:rFonts w:ascii="Arial" w:hAnsi="Arial" w:cs="Arial"/>
          <w:lang w:val="uz-Cyrl-UZ"/>
        </w:rPr>
        <w:t xml:space="preserve"> </w:t>
      </w:r>
      <w:r w:rsidR="008231A2" w:rsidRPr="0019328F">
        <w:rPr>
          <w:rFonts w:ascii="Arial" w:hAnsi="Arial" w:cs="Arial"/>
          <w:lang w:val="uz-Cyrl-UZ"/>
        </w:rPr>
        <w:t xml:space="preserve">(далее </w:t>
      </w:r>
      <w:r w:rsidR="008231A2" w:rsidRPr="0019328F">
        <w:rPr>
          <w:rFonts w:ascii="Arial" w:hAnsi="Arial" w:cs="Arial"/>
        </w:rPr>
        <w:t xml:space="preserve">«Продукция») производится «Поставщиком» в соответствии с перечнем, утверждённым обеими сторонами (Приложение №1 к настоящему договору) из материала «Заказчика». </w:t>
      </w:r>
      <w:r w:rsidR="008231A2" w:rsidRPr="0019328F">
        <w:rPr>
          <w:rFonts w:ascii="Arial" w:hAnsi="Arial" w:cs="Arial"/>
          <w:lang w:val="uz-Cyrl-UZ"/>
        </w:rPr>
        <w:t xml:space="preserve"> </w:t>
      </w:r>
    </w:p>
    <w:p w14:paraId="010BEECF" w14:textId="77777777" w:rsidR="008231A2" w:rsidRPr="0019328F" w:rsidRDefault="008231A2" w:rsidP="00146341">
      <w:pPr>
        <w:pStyle w:val="a7"/>
        <w:numPr>
          <w:ilvl w:val="0"/>
          <w:numId w:val="1"/>
        </w:numPr>
        <w:shd w:val="clear" w:color="auto" w:fill="auto"/>
        <w:tabs>
          <w:tab w:val="left" w:pos="588"/>
        </w:tabs>
        <w:spacing w:before="0" w:after="0" w:line="240" w:lineRule="auto"/>
        <w:ind w:left="40" w:right="20" w:firstLine="0"/>
        <w:jc w:val="both"/>
        <w:rPr>
          <w:rFonts w:ascii="Arial" w:hAnsi="Arial" w:cs="Arial"/>
        </w:rPr>
      </w:pPr>
      <w:r w:rsidRPr="0019328F">
        <w:rPr>
          <w:rFonts w:ascii="Arial" w:hAnsi="Arial" w:cs="Arial"/>
        </w:rPr>
        <w:t>Для</w:t>
      </w:r>
      <w:r w:rsidR="00287E13" w:rsidRPr="0019328F">
        <w:rPr>
          <w:rFonts w:ascii="Arial" w:hAnsi="Arial" w:cs="Arial"/>
        </w:rPr>
        <w:t xml:space="preserve"> оказания услуги на продукцию </w:t>
      </w:r>
      <w:r w:rsidRPr="0019328F">
        <w:rPr>
          <w:rFonts w:ascii="Arial" w:hAnsi="Arial" w:cs="Arial"/>
        </w:rPr>
        <w:t>Поставщик использует</w:t>
      </w:r>
      <w:r w:rsidRPr="0019328F">
        <w:rPr>
          <w:rFonts w:ascii="Arial" w:hAnsi="Arial" w:cs="Arial"/>
          <w:lang w:val="uz-Cyrl-UZ"/>
        </w:rPr>
        <w:t xml:space="preserve"> штампы</w:t>
      </w:r>
      <w:r w:rsidRPr="0019328F">
        <w:rPr>
          <w:rFonts w:ascii="Arial" w:hAnsi="Arial" w:cs="Arial"/>
        </w:rPr>
        <w:t>,</w:t>
      </w:r>
      <w:r w:rsidRPr="0019328F">
        <w:rPr>
          <w:rFonts w:ascii="Arial" w:hAnsi="Arial" w:cs="Arial"/>
          <w:lang w:val="uz-Cyrl-UZ"/>
        </w:rPr>
        <w:t xml:space="preserve"> </w:t>
      </w:r>
      <w:r w:rsidR="00287E13" w:rsidRPr="0019328F">
        <w:rPr>
          <w:rFonts w:ascii="Arial" w:hAnsi="Arial" w:cs="Arial"/>
          <w:lang w:val="uz-Cyrl-UZ"/>
        </w:rPr>
        <w:t>изготовленные</w:t>
      </w:r>
      <w:r w:rsidR="001747DF" w:rsidRPr="001747DF">
        <w:rPr>
          <w:rFonts w:ascii="Arial" w:hAnsi="Arial" w:cs="Arial"/>
        </w:rPr>
        <w:t xml:space="preserve"> </w:t>
      </w:r>
      <w:r w:rsidR="001747DF">
        <w:rPr>
          <w:rFonts w:ascii="Arial" w:hAnsi="Arial" w:cs="Arial"/>
        </w:rPr>
        <w:t>за собственный счёт поставщика</w:t>
      </w:r>
      <w:r w:rsidR="00287E13" w:rsidRPr="0019328F">
        <w:rPr>
          <w:rFonts w:ascii="Arial" w:hAnsi="Arial" w:cs="Arial"/>
          <w:lang w:val="uz-Cyrl-UZ"/>
        </w:rPr>
        <w:t>.</w:t>
      </w:r>
      <w:r w:rsidRPr="0019328F">
        <w:rPr>
          <w:rFonts w:ascii="Arial" w:hAnsi="Arial" w:cs="Arial"/>
        </w:rPr>
        <w:t xml:space="preserve"> </w:t>
      </w:r>
    </w:p>
    <w:p w14:paraId="41D527A2" w14:textId="77777777" w:rsidR="008231A2" w:rsidRPr="0019328F" w:rsidRDefault="00287E13" w:rsidP="004F3AF8">
      <w:pPr>
        <w:pStyle w:val="a7"/>
        <w:numPr>
          <w:ilvl w:val="0"/>
          <w:numId w:val="1"/>
        </w:numPr>
        <w:shd w:val="clear" w:color="auto" w:fill="auto"/>
        <w:tabs>
          <w:tab w:val="left" w:pos="588"/>
        </w:tabs>
        <w:spacing w:before="0" w:after="0" w:line="240" w:lineRule="auto"/>
        <w:ind w:left="40" w:right="20" w:firstLine="0"/>
        <w:jc w:val="both"/>
        <w:rPr>
          <w:rFonts w:ascii="Arial" w:hAnsi="Arial" w:cs="Arial"/>
        </w:rPr>
      </w:pPr>
      <w:r w:rsidRPr="0019328F">
        <w:rPr>
          <w:rFonts w:ascii="Arial" w:hAnsi="Arial" w:cs="Arial"/>
        </w:rPr>
        <w:t xml:space="preserve">Оказание услуги и </w:t>
      </w:r>
      <w:r w:rsidR="008231A2" w:rsidRPr="0019328F">
        <w:rPr>
          <w:rFonts w:ascii="Arial" w:hAnsi="Arial" w:cs="Arial"/>
        </w:rPr>
        <w:t xml:space="preserve">поставка продукции производится партиями, на основании официально представленного Поставщику Заказчиком заказа на </w:t>
      </w:r>
      <w:r w:rsidRPr="0019328F">
        <w:rPr>
          <w:rFonts w:ascii="Arial" w:hAnsi="Arial" w:cs="Arial"/>
        </w:rPr>
        <w:t xml:space="preserve">оказание услуги </w:t>
      </w:r>
      <w:r w:rsidR="008231A2" w:rsidRPr="0019328F">
        <w:rPr>
          <w:rFonts w:ascii="Arial" w:hAnsi="Arial" w:cs="Arial"/>
        </w:rPr>
        <w:t>и поставку продукции (далее именуемого «Заказ»), оформляемого отдельно для каждой требуемой партии продукции.</w:t>
      </w:r>
    </w:p>
    <w:p w14:paraId="295E40AE" w14:textId="77777777" w:rsidR="008231A2" w:rsidRPr="00CF6A9D" w:rsidRDefault="005378FE" w:rsidP="006F17FF">
      <w:pPr>
        <w:pStyle w:val="a7"/>
        <w:numPr>
          <w:ilvl w:val="0"/>
          <w:numId w:val="1"/>
        </w:numPr>
        <w:shd w:val="clear" w:color="auto" w:fill="auto"/>
        <w:tabs>
          <w:tab w:val="left" w:pos="588"/>
        </w:tabs>
        <w:spacing w:before="0" w:after="0" w:line="240" w:lineRule="auto"/>
        <w:ind w:left="40" w:right="20" w:firstLine="0"/>
        <w:jc w:val="both"/>
        <w:rPr>
          <w:rFonts w:ascii="Arial" w:hAnsi="Arial" w:cs="Arial"/>
        </w:rPr>
      </w:pPr>
      <w:r w:rsidRPr="00CF6A9D">
        <w:rPr>
          <w:rFonts w:ascii="Arial" w:hAnsi="Arial" w:cs="Arial"/>
        </w:rPr>
        <w:t xml:space="preserve">Предварительная стоимость контракта за один календарный год </w:t>
      </w:r>
      <w:r w:rsidR="00CF6A9D">
        <w:rPr>
          <w:rFonts w:ascii="Arial" w:hAnsi="Arial" w:cs="Arial"/>
        </w:rPr>
        <w:t>_________________</w:t>
      </w:r>
    </w:p>
    <w:p w14:paraId="1FE41573" w14:textId="77777777" w:rsidR="008231A2" w:rsidRPr="0019328F" w:rsidRDefault="008231A2" w:rsidP="002533A2">
      <w:pPr>
        <w:pStyle w:val="a7"/>
        <w:shd w:val="clear" w:color="auto" w:fill="auto"/>
        <w:tabs>
          <w:tab w:val="left" w:pos="573"/>
        </w:tabs>
        <w:spacing w:before="0" w:after="0" w:line="240" w:lineRule="auto"/>
        <w:ind w:left="40" w:right="20" w:firstLine="0"/>
        <w:jc w:val="both"/>
        <w:rPr>
          <w:rFonts w:ascii="Arial" w:hAnsi="Arial" w:cs="Arial"/>
          <w:sz w:val="12"/>
          <w:szCs w:val="10"/>
        </w:rPr>
      </w:pPr>
    </w:p>
    <w:p w14:paraId="0C17A623" w14:textId="77777777" w:rsidR="008231A2" w:rsidRPr="0019328F" w:rsidRDefault="008231A2" w:rsidP="002533A2">
      <w:pPr>
        <w:pStyle w:val="42"/>
        <w:keepNext/>
        <w:keepLines/>
        <w:numPr>
          <w:ilvl w:val="0"/>
          <w:numId w:val="12"/>
        </w:numPr>
        <w:shd w:val="clear" w:color="auto" w:fill="auto"/>
        <w:spacing w:after="0" w:line="240" w:lineRule="auto"/>
        <w:ind w:right="20"/>
        <w:rPr>
          <w:rFonts w:ascii="Arial" w:hAnsi="Arial" w:cs="Arial"/>
          <w:sz w:val="24"/>
        </w:rPr>
      </w:pPr>
      <w:bookmarkStart w:id="2" w:name="bookmark2"/>
      <w:r w:rsidRPr="0019328F">
        <w:rPr>
          <w:rFonts w:ascii="Arial" w:hAnsi="Arial" w:cs="Arial"/>
          <w:sz w:val="24"/>
        </w:rPr>
        <w:t>Обязательства Поставщика</w:t>
      </w:r>
      <w:bookmarkEnd w:id="2"/>
    </w:p>
    <w:p w14:paraId="024D3987" w14:textId="77777777" w:rsidR="008231A2" w:rsidRPr="0019328F" w:rsidRDefault="008231A2" w:rsidP="002533A2">
      <w:pPr>
        <w:pStyle w:val="42"/>
        <w:keepNext/>
        <w:keepLines/>
        <w:shd w:val="clear" w:color="auto" w:fill="auto"/>
        <w:spacing w:after="0" w:line="240" w:lineRule="auto"/>
        <w:ind w:right="20"/>
        <w:jc w:val="left"/>
        <w:rPr>
          <w:rFonts w:ascii="Arial" w:hAnsi="Arial" w:cs="Arial"/>
          <w:sz w:val="12"/>
          <w:szCs w:val="10"/>
        </w:rPr>
      </w:pPr>
    </w:p>
    <w:p w14:paraId="67A494FB" w14:textId="77777777" w:rsidR="008231A2" w:rsidRPr="0019328F" w:rsidRDefault="008231A2" w:rsidP="002533A2">
      <w:pPr>
        <w:pStyle w:val="a7"/>
        <w:numPr>
          <w:ilvl w:val="0"/>
          <w:numId w:val="2"/>
        </w:numPr>
        <w:shd w:val="clear" w:color="auto" w:fill="auto"/>
        <w:tabs>
          <w:tab w:val="left" w:pos="602"/>
        </w:tabs>
        <w:spacing w:before="0" w:after="0" w:line="240" w:lineRule="auto"/>
        <w:ind w:left="40" w:right="20" w:firstLine="0"/>
        <w:jc w:val="both"/>
        <w:rPr>
          <w:rFonts w:ascii="Arial" w:hAnsi="Arial" w:cs="Arial"/>
        </w:rPr>
      </w:pPr>
      <w:r w:rsidRPr="0019328F">
        <w:rPr>
          <w:rFonts w:ascii="Arial" w:hAnsi="Arial" w:cs="Arial"/>
        </w:rPr>
        <w:t xml:space="preserve">Поставщик обязуется </w:t>
      </w:r>
      <w:r w:rsidR="0038070E" w:rsidRPr="0019328F">
        <w:rPr>
          <w:rFonts w:ascii="Arial" w:hAnsi="Arial" w:cs="Arial"/>
        </w:rPr>
        <w:t xml:space="preserve">оказать услугу на </w:t>
      </w:r>
      <w:r w:rsidRPr="0019328F">
        <w:rPr>
          <w:rFonts w:ascii="Arial" w:hAnsi="Arial" w:cs="Arial"/>
        </w:rPr>
        <w:t>продукцию в полном соответствии требованиям чертежей и спецификаций по качеству, установленным стандартам, нормам и Требованиям по качеству продукции, применяемым у Заказчика.</w:t>
      </w:r>
    </w:p>
    <w:p w14:paraId="2FF45015" w14:textId="77777777" w:rsidR="009F5F62" w:rsidRPr="0019328F" w:rsidRDefault="009F5F62" w:rsidP="002533A2">
      <w:pPr>
        <w:pStyle w:val="a7"/>
        <w:numPr>
          <w:ilvl w:val="0"/>
          <w:numId w:val="2"/>
        </w:numPr>
        <w:shd w:val="clear" w:color="auto" w:fill="auto"/>
        <w:tabs>
          <w:tab w:val="left" w:pos="602"/>
        </w:tabs>
        <w:spacing w:before="0" w:after="0" w:line="240" w:lineRule="auto"/>
        <w:ind w:left="40" w:right="20" w:firstLine="0"/>
        <w:jc w:val="both"/>
        <w:rPr>
          <w:rFonts w:ascii="Arial" w:hAnsi="Arial" w:cs="Arial"/>
        </w:rPr>
      </w:pPr>
      <w:r w:rsidRPr="0019328F">
        <w:rPr>
          <w:rFonts w:ascii="Arial" w:hAnsi="Arial" w:cs="Arial"/>
        </w:rPr>
        <w:t xml:space="preserve">Поставщик обязуется изготовить необходимую штамповочную оснастку для оказания услуги и осуществить поставку в течении 30 (тридцать) календарных дней со дня подписании настоящего договора. </w:t>
      </w:r>
    </w:p>
    <w:p w14:paraId="4AB0F983" w14:textId="77777777" w:rsidR="008231A2" w:rsidRPr="0019328F" w:rsidRDefault="008231A2" w:rsidP="002533A2">
      <w:pPr>
        <w:pStyle w:val="a7"/>
        <w:numPr>
          <w:ilvl w:val="0"/>
          <w:numId w:val="2"/>
        </w:numPr>
        <w:shd w:val="clear" w:color="auto" w:fill="auto"/>
        <w:tabs>
          <w:tab w:val="left" w:pos="534"/>
          <w:tab w:val="left" w:pos="602"/>
        </w:tabs>
        <w:spacing w:before="0" w:after="0" w:line="240" w:lineRule="auto"/>
        <w:ind w:left="40" w:right="20" w:firstLine="0"/>
        <w:jc w:val="both"/>
        <w:rPr>
          <w:rFonts w:ascii="Arial" w:hAnsi="Arial" w:cs="Arial"/>
        </w:rPr>
      </w:pPr>
      <w:r w:rsidRPr="0019328F">
        <w:rPr>
          <w:rFonts w:ascii="Arial" w:hAnsi="Arial" w:cs="Arial"/>
        </w:rPr>
        <w:t xml:space="preserve">Поставщик обязуется своевременно </w:t>
      </w:r>
      <w:r w:rsidR="00046B2F" w:rsidRPr="0019328F">
        <w:rPr>
          <w:rFonts w:ascii="Arial" w:hAnsi="Arial" w:cs="Arial"/>
        </w:rPr>
        <w:t xml:space="preserve">оказать услугу </w:t>
      </w:r>
      <w:r w:rsidRPr="0019328F">
        <w:rPr>
          <w:rFonts w:ascii="Arial" w:hAnsi="Arial" w:cs="Arial"/>
        </w:rPr>
        <w:t xml:space="preserve">и поставлять продукцию в соответствии с условиями </w:t>
      </w:r>
      <w:r w:rsidR="0038070E" w:rsidRPr="0019328F">
        <w:rPr>
          <w:rFonts w:ascii="Arial" w:hAnsi="Arial" w:cs="Arial"/>
        </w:rPr>
        <w:t>настоящего договора,</w:t>
      </w:r>
      <w:r w:rsidRPr="0019328F">
        <w:rPr>
          <w:rFonts w:ascii="Arial" w:hAnsi="Arial" w:cs="Arial"/>
        </w:rPr>
        <w:t xml:space="preserve"> согласно утверждённого Заказчиком графика поставки.</w:t>
      </w:r>
    </w:p>
    <w:p w14:paraId="0261062A" w14:textId="77777777" w:rsidR="008231A2" w:rsidRPr="0019328F" w:rsidRDefault="008231A2" w:rsidP="002533A2">
      <w:pPr>
        <w:pStyle w:val="a7"/>
        <w:numPr>
          <w:ilvl w:val="0"/>
          <w:numId w:val="2"/>
        </w:numPr>
        <w:shd w:val="clear" w:color="auto" w:fill="auto"/>
        <w:tabs>
          <w:tab w:val="left" w:pos="534"/>
          <w:tab w:val="left" w:pos="602"/>
        </w:tabs>
        <w:spacing w:before="0" w:after="0" w:line="240" w:lineRule="auto"/>
        <w:ind w:left="40" w:right="20" w:firstLine="0"/>
        <w:jc w:val="both"/>
        <w:rPr>
          <w:rFonts w:ascii="Arial" w:hAnsi="Arial" w:cs="Arial"/>
        </w:rPr>
      </w:pPr>
      <w:r w:rsidRPr="0019328F">
        <w:rPr>
          <w:rFonts w:ascii="Arial" w:hAnsi="Arial" w:cs="Arial"/>
        </w:rPr>
        <w:t>Поставщик обязуется своевременно получать от Заказчика необходимые материалы и обеспечить их документальное оформление.</w:t>
      </w:r>
    </w:p>
    <w:p w14:paraId="5F361820" w14:textId="77777777" w:rsidR="008231A2" w:rsidRPr="0019328F" w:rsidRDefault="008231A2" w:rsidP="00727E1E">
      <w:pPr>
        <w:pStyle w:val="a7"/>
        <w:shd w:val="clear" w:color="auto" w:fill="auto"/>
        <w:tabs>
          <w:tab w:val="left" w:pos="534"/>
          <w:tab w:val="left" w:pos="602"/>
        </w:tabs>
        <w:spacing w:before="0" w:after="0" w:line="240" w:lineRule="auto"/>
        <w:ind w:right="20" w:firstLine="0"/>
        <w:jc w:val="both"/>
        <w:rPr>
          <w:rFonts w:ascii="Arial" w:hAnsi="Arial" w:cs="Arial"/>
        </w:rPr>
      </w:pPr>
      <w:r w:rsidRPr="0019328F">
        <w:rPr>
          <w:rFonts w:ascii="Arial" w:hAnsi="Arial" w:cs="Arial"/>
          <w:lang w:val="uz-Cyrl-UZ"/>
        </w:rPr>
        <w:t>2.</w:t>
      </w:r>
      <w:r w:rsidR="005378FE" w:rsidRPr="0019328F">
        <w:rPr>
          <w:rFonts w:ascii="Arial" w:hAnsi="Arial" w:cs="Arial"/>
          <w:lang w:val="uz-Cyrl-UZ"/>
        </w:rPr>
        <w:t>5</w:t>
      </w:r>
      <w:r w:rsidRPr="0019328F">
        <w:rPr>
          <w:rFonts w:ascii="Arial" w:hAnsi="Arial" w:cs="Arial"/>
          <w:lang w:val="uz-Cyrl-UZ"/>
        </w:rPr>
        <w:t xml:space="preserve"> </w:t>
      </w:r>
      <w:r w:rsidRPr="0019328F">
        <w:rPr>
          <w:rFonts w:ascii="Arial" w:hAnsi="Arial" w:cs="Arial"/>
        </w:rPr>
        <w:t xml:space="preserve">Поставщик несет материальную ответственность за полученный от Заказчика материал и в случае хищения или другой утраты материал полностью возмещает ущерб пятикратного размера стоимости материала, установленной заказчиком.   </w:t>
      </w:r>
    </w:p>
    <w:p w14:paraId="39487D89" w14:textId="77777777" w:rsidR="008231A2" w:rsidRPr="0019328F" w:rsidRDefault="008231A2" w:rsidP="00727E1E">
      <w:pPr>
        <w:pStyle w:val="a7"/>
        <w:shd w:val="clear" w:color="auto" w:fill="auto"/>
        <w:tabs>
          <w:tab w:val="left" w:pos="512"/>
          <w:tab w:val="left" w:pos="602"/>
        </w:tabs>
        <w:spacing w:before="0" w:after="0" w:line="240" w:lineRule="auto"/>
        <w:ind w:right="40" w:firstLine="0"/>
        <w:jc w:val="both"/>
        <w:rPr>
          <w:rFonts w:ascii="Arial" w:hAnsi="Arial" w:cs="Arial"/>
          <w:lang w:val="uz-Cyrl-UZ"/>
        </w:rPr>
      </w:pPr>
      <w:r w:rsidRPr="0019328F">
        <w:rPr>
          <w:rFonts w:ascii="Arial" w:hAnsi="Arial" w:cs="Arial"/>
          <w:lang w:val="uz-Cyrl-UZ"/>
        </w:rPr>
        <w:t>2.</w:t>
      </w:r>
      <w:r w:rsidR="005378FE" w:rsidRPr="0019328F">
        <w:rPr>
          <w:rFonts w:ascii="Arial" w:hAnsi="Arial" w:cs="Arial"/>
          <w:lang w:val="uz-Cyrl-UZ"/>
        </w:rPr>
        <w:t>6</w:t>
      </w:r>
      <w:r w:rsidRPr="0019328F">
        <w:rPr>
          <w:rFonts w:ascii="Arial" w:hAnsi="Arial" w:cs="Arial"/>
          <w:lang w:val="uz-Cyrl-UZ"/>
        </w:rPr>
        <w:t xml:space="preserve"> Поставка </w:t>
      </w:r>
      <w:r w:rsidRPr="0019328F">
        <w:rPr>
          <w:rFonts w:ascii="Arial" w:hAnsi="Arial" w:cs="Arial"/>
        </w:rPr>
        <w:t>готовой продукции «Заказчику» производится «Поставщиком» собственным транспортом за свой счёт</w:t>
      </w:r>
      <w:r w:rsidR="00E55F11" w:rsidRPr="0019328F">
        <w:rPr>
          <w:rFonts w:ascii="Arial" w:hAnsi="Arial" w:cs="Arial"/>
        </w:rPr>
        <w:t>, до склада местных поставщиков компании Уз-</w:t>
      </w:r>
      <w:proofErr w:type="spellStart"/>
      <w:r w:rsidR="00E55F11" w:rsidRPr="0019328F">
        <w:rPr>
          <w:rFonts w:ascii="Arial" w:hAnsi="Arial" w:cs="Arial"/>
        </w:rPr>
        <w:t>Донгвон</w:t>
      </w:r>
      <w:proofErr w:type="spellEnd"/>
      <w:r w:rsidR="00E55F11" w:rsidRPr="0019328F">
        <w:rPr>
          <w:rFonts w:ascii="Arial" w:hAnsi="Arial" w:cs="Arial"/>
        </w:rPr>
        <w:t xml:space="preserve"> Ко. (</w:t>
      </w:r>
      <w:proofErr w:type="spellStart"/>
      <w:r w:rsidR="00E55F11" w:rsidRPr="0019328F">
        <w:rPr>
          <w:rFonts w:ascii="Arial" w:hAnsi="Arial" w:cs="Arial"/>
        </w:rPr>
        <w:t>г.Асака</w:t>
      </w:r>
      <w:proofErr w:type="spellEnd"/>
      <w:r w:rsidR="00E55F11" w:rsidRPr="0019328F">
        <w:rPr>
          <w:rFonts w:ascii="Arial" w:hAnsi="Arial" w:cs="Arial"/>
        </w:rPr>
        <w:t>)</w:t>
      </w:r>
    </w:p>
    <w:p w14:paraId="2D04CF8E" w14:textId="77777777" w:rsidR="008231A2" w:rsidRPr="0019328F" w:rsidRDefault="008231A2" w:rsidP="00727E1E">
      <w:pPr>
        <w:pStyle w:val="a7"/>
        <w:shd w:val="clear" w:color="auto" w:fill="auto"/>
        <w:tabs>
          <w:tab w:val="left" w:pos="512"/>
          <w:tab w:val="left" w:pos="602"/>
        </w:tabs>
        <w:spacing w:before="0" w:after="0" w:line="240" w:lineRule="auto"/>
        <w:ind w:right="40" w:firstLine="0"/>
        <w:jc w:val="both"/>
        <w:rPr>
          <w:rFonts w:ascii="Arial" w:hAnsi="Arial" w:cs="Arial"/>
        </w:rPr>
      </w:pPr>
      <w:r w:rsidRPr="0019328F">
        <w:rPr>
          <w:rFonts w:ascii="Arial" w:hAnsi="Arial" w:cs="Arial"/>
          <w:lang w:val="uz-Cyrl-UZ"/>
        </w:rPr>
        <w:t>2.</w:t>
      </w:r>
      <w:r w:rsidR="005378FE" w:rsidRPr="0019328F">
        <w:rPr>
          <w:rFonts w:ascii="Arial" w:hAnsi="Arial" w:cs="Arial"/>
          <w:lang w:val="uz-Cyrl-UZ"/>
        </w:rPr>
        <w:t>7</w:t>
      </w:r>
      <w:r w:rsidR="002A6927" w:rsidRPr="0019328F">
        <w:rPr>
          <w:rFonts w:ascii="Arial" w:hAnsi="Arial" w:cs="Arial"/>
          <w:lang w:val="uz-Cyrl-UZ"/>
        </w:rPr>
        <w:t xml:space="preserve"> </w:t>
      </w:r>
      <w:r w:rsidRPr="0019328F">
        <w:rPr>
          <w:rFonts w:ascii="Arial" w:hAnsi="Arial" w:cs="Arial"/>
        </w:rPr>
        <w:t xml:space="preserve">Поставщик обязуется возвращать материалы используемые для упаковки и транспортировки давальческого материала в полном размере. В случае </w:t>
      </w:r>
      <w:r w:rsidR="00E55F11" w:rsidRPr="0019328F">
        <w:rPr>
          <w:rFonts w:ascii="Arial" w:hAnsi="Arial" w:cs="Arial"/>
        </w:rPr>
        <w:t>не</w:t>
      </w:r>
      <w:r w:rsidR="00E55F11" w:rsidRPr="0019328F">
        <w:rPr>
          <w:rFonts w:ascii="Arial" w:hAnsi="Arial" w:cs="Arial"/>
          <w:lang w:val="uz-Cyrl-UZ"/>
        </w:rPr>
        <w:t>возврата</w:t>
      </w:r>
      <w:r w:rsidRPr="0019328F">
        <w:rPr>
          <w:rFonts w:ascii="Arial" w:hAnsi="Arial" w:cs="Arial"/>
          <w:lang w:val="uz-Cyrl-UZ"/>
        </w:rPr>
        <w:t xml:space="preserve"> </w:t>
      </w:r>
      <w:r w:rsidRPr="0019328F">
        <w:rPr>
          <w:rFonts w:ascii="Arial" w:hAnsi="Arial" w:cs="Arial"/>
        </w:rPr>
        <w:t>этих материалов Заказчик имеет право удерживать сумму пятикратного размера стоимости.</w:t>
      </w:r>
    </w:p>
    <w:p w14:paraId="2C9B4BCF" w14:textId="77777777" w:rsidR="00207328" w:rsidRPr="0019328F" w:rsidRDefault="008231A2" w:rsidP="00AC14F1">
      <w:pPr>
        <w:pStyle w:val="a7"/>
        <w:shd w:val="clear" w:color="auto" w:fill="auto"/>
        <w:tabs>
          <w:tab w:val="left" w:pos="512"/>
          <w:tab w:val="left" w:pos="602"/>
        </w:tabs>
        <w:spacing w:before="0" w:after="0" w:line="240" w:lineRule="auto"/>
        <w:ind w:right="40" w:firstLine="0"/>
        <w:jc w:val="both"/>
        <w:rPr>
          <w:rFonts w:ascii="Arial" w:hAnsi="Arial" w:cs="Arial"/>
        </w:rPr>
      </w:pPr>
      <w:r w:rsidRPr="0019328F">
        <w:rPr>
          <w:rFonts w:ascii="Arial" w:hAnsi="Arial" w:cs="Arial"/>
          <w:lang w:val="uz-Cyrl-UZ"/>
        </w:rPr>
        <w:t>2.</w:t>
      </w:r>
      <w:r w:rsidR="005378FE" w:rsidRPr="0019328F">
        <w:rPr>
          <w:rFonts w:ascii="Arial" w:hAnsi="Arial" w:cs="Arial"/>
          <w:lang w:val="uz-Cyrl-UZ"/>
        </w:rPr>
        <w:t>8</w:t>
      </w:r>
      <w:r w:rsidRPr="0019328F">
        <w:rPr>
          <w:rFonts w:ascii="Arial" w:hAnsi="Arial" w:cs="Arial"/>
          <w:lang w:val="uz-Cyrl-UZ"/>
        </w:rPr>
        <w:t xml:space="preserve"> </w:t>
      </w:r>
      <w:r w:rsidRPr="0019328F">
        <w:rPr>
          <w:rFonts w:ascii="Arial" w:hAnsi="Arial" w:cs="Arial"/>
        </w:rPr>
        <w:t>Поставщик должен назначит ответственного сотрудника, который будет обеспечивать своевременное исполнение заказа поставщика и отвечающего за качество поставляемых деталей.</w:t>
      </w:r>
    </w:p>
    <w:p w14:paraId="5CB81A24" w14:textId="77777777" w:rsidR="00207328" w:rsidRPr="0019328F" w:rsidRDefault="00207328" w:rsidP="00AC14F1">
      <w:pPr>
        <w:pStyle w:val="a7"/>
        <w:shd w:val="clear" w:color="auto" w:fill="auto"/>
        <w:tabs>
          <w:tab w:val="left" w:pos="512"/>
          <w:tab w:val="left" w:pos="602"/>
        </w:tabs>
        <w:spacing w:before="0" w:after="0" w:line="240" w:lineRule="auto"/>
        <w:ind w:right="40" w:firstLine="0"/>
        <w:jc w:val="both"/>
        <w:rPr>
          <w:rFonts w:ascii="Arial" w:hAnsi="Arial" w:cs="Arial"/>
        </w:rPr>
      </w:pPr>
      <w:r w:rsidRPr="0019328F">
        <w:rPr>
          <w:rFonts w:ascii="Arial" w:hAnsi="Arial" w:cs="Arial"/>
        </w:rPr>
        <w:t>2.9 Поставщик обязуется своевременно предоставлять счёт фактуры за поставленную продукцию в течении месяца в срок до 31 дня месяца, а также отчеты в срок до 3-го числа следующего месяца по давальческому сырью.</w:t>
      </w:r>
    </w:p>
    <w:p w14:paraId="1DCFBE08" w14:textId="77777777" w:rsidR="005D19E2" w:rsidRPr="0019328F" w:rsidRDefault="005D19E2" w:rsidP="00AC14F1">
      <w:pPr>
        <w:pStyle w:val="a7"/>
        <w:shd w:val="clear" w:color="auto" w:fill="auto"/>
        <w:tabs>
          <w:tab w:val="left" w:pos="512"/>
          <w:tab w:val="left" w:pos="602"/>
        </w:tabs>
        <w:spacing w:before="0" w:after="0" w:line="240" w:lineRule="auto"/>
        <w:ind w:right="40" w:firstLine="0"/>
        <w:jc w:val="both"/>
        <w:rPr>
          <w:rFonts w:ascii="Arial" w:hAnsi="Arial" w:cs="Arial"/>
        </w:rPr>
      </w:pPr>
      <w:r w:rsidRPr="0019328F">
        <w:rPr>
          <w:rFonts w:ascii="Arial" w:hAnsi="Arial" w:cs="Arial"/>
        </w:rPr>
        <w:t xml:space="preserve">2.10 </w:t>
      </w:r>
      <w:r w:rsidR="00D12CE8" w:rsidRPr="0019328F">
        <w:rPr>
          <w:rFonts w:ascii="Arial" w:hAnsi="Arial" w:cs="Arial"/>
        </w:rPr>
        <w:t xml:space="preserve">Поставщик обязуется </w:t>
      </w:r>
      <w:r w:rsidR="00D12CE8">
        <w:rPr>
          <w:rFonts w:ascii="Arial" w:hAnsi="Arial" w:cs="Arial"/>
        </w:rPr>
        <w:t>с</w:t>
      </w:r>
      <w:r w:rsidRPr="0019328F">
        <w:rPr>
          <w:rFonts w:ascii="Arial" w:hAnsi="Arial" w:cs="Arial"/>
        </w:rPr>
        <w:t>трого соблюдать график поставки продукции.</w:t>
      </w:r>
    </w:p>
    <w:p w14:paraId="45BA0269" w14:textId="77777777" w:rsidR="008231A2" w:rsidRPr="0019328F" w:rsidRDefault="008231A2" w:rsidP="002533A2">
      <w:pPr>
        <w:pStyle w:val="42"/>
        <w:keepNext/>
        <w:keepLines/>
        <w:shd w:val="clear" w:color="auto" w:fill="auto"/>
        <w:spacing w:after="0" w:line="240" w:lineRule="auto"/>
        <w:ind w:left="3520"/>
        <w:jc w:val="left"/>
        <w:rPr>
          <w:rFonts w:ascii="Arial" w:hAnsi="Arial" w:cs="Arial"/>
          <w:sz w:val="24"/>
        </w:rPr>
      </w:pPr>
      <w:r w:rsidRPr="0019328F">
        <w:rPr>
          <w:rFonts w:ascii="Arial" w:hAnsi="Arial" w:cs="Arial"/>
          <w:sz w:val="24"/>
        </w:rPr>
        <w:lastRenderedPageBreak/>
        <w:t xml:space="preserve">3. </w:t>
      </w:r>
      <w:bookmarkStart w:id="3" w:name="bookmark3"/>
      <w:r w:rsidRPr="0019328F">
        <w:rPr>
          <w:rFonts w:ascii="Arial" w:hAnsi="Arial" w:cs="Arial"/>
          <w:sz w:val="24"/>
        </w:rPr>
        <w:t>Обязательства Заказчика</w:t>
      </w:r>
      <w:bookmarkEnd w:id="3"/>
    </w:p>
    <w:p w14:paraId="0BFB5741" w14:textId="77777777" w:rsidR="008231A2" w:rsidRPr="0019328F" w:rsidRDefault="008231A2" w:rsidP="002533A2">
      <w:pPr>
        <w:pStyle w:val="42"/>
        <w:keepNext/>
        <w:keepLines/>
        <w:shd w:val="clear" w:color="auto" w:fill="auto"/>
        <w:spacing w:after="0" w:line="240" w:lineRule="auto"/>
        <w:jc w:val="left"/>
        <w:rPr>
          <w:rFonts w:ascii="Arial" w:hAnsi="Arial" w:cs="Arial"/>
          <w:sz w:val="12"/>
          <w:szCs w:val="10"/>
        </w:rPr>
      </w:pPr>
    </w:p>
    <w:p w14:paraId="444F1BAD" w14:textId="77777777" w:rsidR="008231A2" w:rsidRPr="0019328F" w:rsidRDefault="008231A2" w:rsidP="002533A2">
      <w:pPr>
        <w:pStyle w:val="a7"/>
        <w:numPr>
          <w:ilvl w:val="0"/>
          <w:numId w:val="3"/>
        </w:numPr>
        <w:shd w:val="clear" w:color="auto" w:fill="auto"/>
        <w:tabs>
          <w:tab w:val="left" w:pos="522"/>
        </w:tabs>
        <w:spacing w:before="0" w:after="0" w:line="240" w:lineRule="auto"/>
        <w:ind w:left="40" w:right="40" w:firstLine="0"/>
        <w:jc w:val="both"/>
        <w:rPr>
          <w:rFonts w:ascii="Arial" w:hAnsi="Arial" w:cs="Arial"/>
        </w:rPr>
      </w:pPr>
      <w:r w:rsidRPr="0019328F">
        <w:rPr>
          <w:rFonts w:ascii="Arial" w:hAnsi="Arial" w:cs="Arial"/>
        </w:rPr>
        <w:t>Заказчик обязуется представлять Поставщику заказ на изготовление продукции не менее чем за 15 (пятнадцать) календарных дней до требуемой даты поставки, указанной в заказе.</w:t>
      </w:r>
    </w:p>
    <w:p w14:paraId="29E58521" w14:textId="77777777" w:rsidR="008231A2" w:rsidRPr="0019328F" w:rsidRDefault="008231A2" w:rsidP="002533A2">
      <w:pPr>
        <w:pStyle w:val="a7"/>
        <w:numPr>
          <w:ilvl w:val="0"/>
          <w:numId w:val="3"/>
        </w:numPr>
        <w:shd w:val="clear" w:color="auto" w:fill="auto"/>
        <w:tabs>
          <w:tab w:val="left" w:pos="522"/>
        </w:tabs>
        <w:spacing w:before="0" w:after="0" w:line="240" w:lineRule="auto"/>
        <w:ind w:left="40" w:right="40" w:firstLine="0"/>
        <w:jc w:val="both"/>
        <w:rPr>
          <w:rFonts w:ascii="Arial" w:hAnsi="Arial" w:cs="Arial"/>
        </w:rPr>
      </w:pPr>
      <w:r w:rsidRPr="0019328F">
        <w:rPr>
          <w:rFonts w:ascii="Arial" w:hAnsi="Arial" w:cs="Arial"/>
        </w:rPr>
        <w:t>Заказчик обязуется своевременно обеспечивать Поставщика необходимыми материалами соответствующего качества</w:t>
      </w:r>
      <w:r w:rsidR="000D12E3">
        <w:rPr>
          <w:rFonts w:ascii="Arial" w:hAnsi="Arial" w:cs="Arial"/>
        </w:rPr>
        <w:t>,</w:t>
      </w:r>
      <w:r w:rsidRPr="0019328F">
        <w:rPr>
          <w:rFonts w:ascii="Arial" w:hAnsi="Arial" w:cs="Arial"/>
        </w:rPr>
        <w:t xml:space="preserve"> </w:t>
      </w:r>
      <w:r w:rsidR="000D12E3">
        <w:rPr>
          <w:rFonts w:ascii="Arial" w:hAnsi="Arial" w:cs="Arial"/>
        </w:rPr>
        <w:t xml:space="preserve">после </w:t>
      </w:r>
      <w:r w:rsidRPr="0019328F">
        <w:rPr>
          <w:rFonts w:ascii="Arial" w:hAnsi="Arial" w:cs="Arial"/>
        </w:rPr>
        <w:t xml:space="preserve">предоставления заказа. </w:t>
      </w:r>
    </w:p>
    <w:p w14:paraId="65310F30" w14:textId="77777777" w:rsidR="008231A2" w:rsidRPr="0019328F" w:rsidRDefault="008231A2" w:rsidP="00C74B32">
      <w:pPr>
        <w:pStyle w:val="a7"/>
        <w:numPr>
          <w:ilvl w:val="0"/>
          <w:numId w:val="3"/>
        </w:numPr>
        <w:shd w:val="clear" w:color="auto" w:fill="auto"/>
        <w:tabs>
          <w:tab w:val="left" w:pos="518"/>
        </w:tabs>
        <w:spacing w:before="0" w:after="0" w:line="240" w:lineRule="auto"/>
        <w:ind w:left="40" w:right="40" w:firstLine="0"/>
        <w:jc w:val="both"/>
        <w:rPr>
          <w:rFonts w:ascii="Arial" w:hAnsi="Arial" w:cs="Arial"/>
        </w:rPr>
      </w:pPr>
      <w:r w:rsidRPr="0019328F">
        <w:rPr>
          <w:rFonts w:ascii="Arial" w:hAnsi="Arial" w:cs="Arial"/>
        </w:rPr>
        <w:t>Заказчик обязуется своевременно производить оплату за поставляемую продукцию в соответствии с условиями настоящего договора.</w:t>
      </w:r>
    </w:p>
    <w:p w14:paraId="26209A3A" w14:textId="77777777" w:rsidR="008231A2" w:rsidRPr="0019328F" w:rsidRDefault="008231A2" w:rsidP="00146341">
      <w:pPr>
        <w:pStyle w:val="a7"/>
        <w:shd w:val="clear" w:color="auto" w:fill="auto"/>
        <w:tabs>
          <w:tab w:val="left" w:pos="518"/>
        </w:tabs>
        <w:spacing w:before="0" w:after="0" w:line="240" w:lineRule="auto"/>
        <w:ind w:left="40" w:right="40" w:firstLine="0"/>
        <w:jc w:val="both"/>
        <w:rPr>
          <w:rFonts w:ascii="Arial" w:hAnsi="Arial" w:cs="Arial"/>
          <w:sz w:val="16"/>
        </w:rPr>
      </w:pPr>
    </w:p>
    <w:p w14:paraId="4BC96B3A" w14:textId="77777777" w:rsidR="008231A2" w:rsidRPr="0019328F" w:rsidRDefault="008231A2" w:rsidP="00F47077">
      <w:pPr>
        <w:pStyle w:val="42"/>
        <w:keepNext/>
        <w:keepLines/>
        <w:numPr>
          <w:ilvl w:val="1"/>
          <w:numId w:val="3"/>
        </w:numPr>
        <w:shd w:val="clear" w:color="auto" w:fill="auto"/>
        <w:tabs>
          <w:tab w:val="left" w:pos="284"/>
        </w:tabs>
        <w:spacing w:after="0" w:line="240" w:lineRule="auto"/>
        <w:rPr>
          <w:rFonts w:ascii="Arial" w:hAnsi="Arial" w:cs="Arial"/>
          <w:sz w:val="24"/>
        </w:rPr>
      </w:pPr>
      <w:bookmarkStart w:id="4" w:name="bookmark4"/>
      <w:r w:rsidRPr="0019328F">
        <w:rPr>
          <w:rFonts w:ascii="Arial" w:hAnsi="Arial" w:cs="Arial"/>
          <w:sz w:val="24"/>
        </w:rPr>
        <w:t>Порядок и сроки представления заказа</w:t>
      </w:r>
      <w:bookmarkEnd w:id="4"/>
      <w:r w:rsidRPr="0019328F">
        <w:rPr>
          <w:rFonts w:ascii="Arial" w:hAnsi="Arial" w:cs="Arial"/>
          <w:sz w:val="24"/>
        </w:rPr>
        <w:t xml:space="preserve"> и поставки материала. </w:t>
      </w:r>
    </w:p>
    <w:p w14:paraId="092366D7" w14:textId="77777777" w:rsidR="008231A2" w:rsidRPr="0019328F" w:rsidRDefault="008231A2" w:rsidP="002533A2">
      <w:pPr>
        <w:pStyle w:val="42"/>
        <w:keepNext/>
        <w:keepLines/>
        <w:shd w:val="clear" w:color="auto" w:fill="auto"/>
        <w:tabs>
          <w:tab w:val="left" w:pos="1533"/>
        </w:tabs>
        <w:spacing w:after="0" w:line="240" w:lineRule="auto"/>
        <w:jc w:val="left"/>
        <w:rPr>
          <w:rFonts w:ascii="Arial" w:hAnsi="Arial" w:cs="Arial"/>
          <w:sz w:val="12"/>
          <w:szCs w:val="10"/>
        </w:rPr>
      </w:pPr>
    </w:p>
    <w:p w14:paraId="2E2D069F" w14:textId="77777777" w:rsidR="008231A2" w:rsidRPr="0019328F" w:rsidRDefault="008231A2" w:rsidP="002533A2">
      <w:pPr>
        <w:pStyle w:val="a7"/>
        <w:numPr>
          <w:ilvl w:val="2"/>
          <w:numId w:val="3"/>
        </w:numPr>
        <w:shd w:val="clear" w:color="auto" w:fill="auto"/>
        <w:tabs>
          <w:tab w:val="left" w:pos="567"/>
        </w:tabs>
        <w:spacing w:before="0" w:after="0" w:line="240" w:lineRule="auto"/>
        <w:ind w:left="40" w:right="40" w:firstLine="0"/>
        <w:jc w:val="both"/>
        <w:rPr>
          <w:rFonts w:ascii="Arial" w:hAnsi="Arial" w:cs="Arial"/>
        </w:rPr>
      </w:pPr>
      <w:r w:rsidRPr="0019328F">
        <w:rPr>
          <w:rFonts w:ascii="Arial" w:hAnsi="Arial" w:cs="Arial"/>
        </w:rPr>
        <w:t>На основании собственной потребности в продукции, Заказчик производит заказ определённой номенклатуры и количества продукции, путём официального предоставления Поставщику оформленного заказа, в котором указываются номенклатура требуемой продукции, её количество и требуемая дата поставки.</w:t>
      </w:r>
    </w:p>
    <w:p w14:paraId="1063C44D" w14:textId="77777777" w:rsidR="008231A2" w:rsidRPr="0019328F" w:rsidRDefault="008231A2" w:rsidP="002533A2">
      <w:pPr>
        <w:pStyle w:val="a7"/>
        <w:numPr>
          <w:ilvl w:val="2"/>
          <w:numId w:val="3"/>
        </w:numPr>
        <w:shd w:val="clear" w:color="auto" w:fill="auto"/>
        <w:tabs>
          <w:tab w:val="left" w:pos="567"/>
        </w:tabs>
        <w:spacing w:before="0" w:after="0" w:line="240" w:lineRule="auto"/>
        <w:ind w:left="40" w:right="40" w:firstLine="0"/>
        <w:jc w:val="both"/>
        <w:rPr>
          <w:rFonts w:ascii="Arial" w:hAnsi="Arial" w:cs="Arial"/>
        </w:rPr>
      </w:pPr>
      <w:r w:rsidRPr="0019328F">
        <w:rPr>
          <w:rFonts w:ascii="Arial" w:hAnsi="Arial" w:cs="Arial"/>
        </w:rPr>
        <w:t>Требуемая дата поставки заказа не может быть указана ранее чем за 15 (пятнадцать) календарных дней от даты заказа.</w:t>
      </w:r>
    </w:p>
    <w:p w14:paraId="5E6E7CD6" w14:textId="77777777" w:rsidR="008231A2" w:rsidRPr="0019328F" w:rsidRDefault="008231A2" w:rsidP="002533A2">
      <w:pPr>
        <w:pStyle w:val="a7"/>
        <w:numPr>
          <w:ilvl w:val="2"/>
          <w:numId w:val="3"/>
        </w:numPr>
        <w:shd w:val="clear" w:color="auto" w:fill="auto"/>
        <w:tabs>
          <w:tab w:val="left" w:pos="567"/>
        </w:tabs>
        <w:spacing w:before="0" w:after="0" w:line="240" w:lineRule="auto"/>
        <w:ind w:left="40" w:right="40" w:firstLine="0"/>
        <w:jc w:val="both"/>
        <w:rPr>
          <w:rFonts w:ascii="Arial" w:hAnsi="Arial" w:cs="Arial"/>
        </w:rPr>
      </w:pPr>
      <w:r w:rsidRPr="0019328F">
        <w:rPr>
          <w:rFonts w:ascii="Arial" w:hAnsi="Arial" w:cs="Arial"/>
        </w:rPr>
        <w:t xml:space="preserve">По представлению заказа, </w:t>
      </w:r>
      <w:r w:rsidR="00C53A0D" w:rsidRPr="0019328F">
        <w:rPr>
          <w:rFonts w:ascii="Arial" w:hAnsi="Arial" w:cs="Arial"/>
        </w:rPr>
        <w:t>З</w:t>
      </w:r>
      <w:r w:rsidRPr="0019328F">
        <w:rPr>
          <w:rFonts w:ascii="Arial" w:hAnsi="Arial" w:cs="Arial"/>
        </w:rPr>
        <w:t>аказчик обеспечивает Поставщика материалами, необходимыми для изготовления заказанной партии продукции.</w:t>
      </w:r>
    </w:p>
    <w:p w14:paraId="4FB806CB" w14:textId="77777777" w:rsidR="008231A2" w:rsidRPr="0019328F" w:rsidRDefault="008231A2" w:rsidP="002533A2">
      <w:pPr>
        <w:pStyle w:val="a7"/>
        <w:numPr>
          <w:ilvl w:val="2"/>
          <w:numId w:val="3"/>
        </w:numPr>
        <w:shd w:val="clear" w:color="auto" w:fill="auto"/>
        <w:tabs>
          <w:tab w:val="left" w:pos="567"/>
        </w:tabs>
        <w:spacing w:before="0" w:after="0" w:line="240" w:lineRule="auto"/>
        <w:ind w:left="40" w:right="40" w:firstLine="0"/>
        <w:jc w:val="both"/>
        <w:rPr>
          <w:rFonts w:ascii="Arial" w:hAnsi="Arial" w:cs="Arial"/>
        </w:rPr>
      </w:pPr>
      <w:r w:rsidRPr="0019328F">
        <w:rPr>
          <w:rFonts w:ascii="Arial" w:hAnsi="Arial" w:cs="Arial"/>
        </w:rPr>
        <w:t xml:space="preserve">Дата поставки необходимых материалов считается </w:t>
      </w:r>
      <w:r w:rsidR="00D2395B" w:rsidRPr="0019328F">
        <w:rPr>
          <w:rFonts w:ascii="Arial" w:hAnsi="Arial" w:cs="Arial"/>
        </w:rPr>
        <w:t>датой,</w:t>
      </w:r>
      <w:r w:rsidRPr="0019328F">
        <w:rPr>
          <w:rFonts w:ascii="Arial" w:hAnsi="Arial" w:cs="Arial"/>
        </w:rPr>
        <w:t xml:space="preserve"> принятой заказа Поставщиком. Получения материала осуществляется согласно утвержденного Заказчиком Графика получения сырья и материала.       </w:t>
      </w:r>
    </w:p>
    <w:p w14:paraId="61E9668C" w14:textId="77777777" w:rsidR="008231A2" w:rsidRPr="0019328F" w:rsidRDefault="008231A2" w:rsidP="002533A2">
      <w:pPr>
        <w:pStyle w:val="a7"/>
        <w:shd w:val="clear" w:color="auto" w:fill="auto"/>
        <w:tabs>
          <w:tab w:val="left" w:pos="542"/>
        </w:tabs>
        <w:spacing w:before="0" w:after="0" w:line="240" w:lineRule="auto"/>
        <w:ind w:left="40" w:right="40" w:firstLine="0"/>
        <w:jc w:val="both"/>
        <w:rPr>
          <w:rFonts w:ascii="Arial" w:hAnsi="Arial" w:cs="Arial"/>
          <w:sz w:val="12"/>
          <w:szCs w:val="10"/>
        </w:rPr>
      </w:pPr>
    </w:p>
    <w:p w14:paraId="520FE9AA" w14:textId="77777777" w:rsidR="008231A2" w:rsidRPr="0019328F" w:rsidRDefault="008231A2" w:rsidP="002533A2">
      <w:pPr>
        <w:pStyle w:val="42"/>
        <w:keepNext/>
        <w:keepLines/>
        <w:numPr>
          <w:ilvl w:val="1"/>
          <w:numId w:val="3"/>
        </w:numPr>
        <w:shd w:val="clear" w:color="auto" w:fill="auto"/>
        <w:tabs>
          <w:tab w:val="left" w:pos="1523"/>
        </w:tabs>
        <w:spacing w:after="0" w:line="240" w:lineRule="auto"/>
        <w:ind w:left="1240"/>
        <w:jc w:val="left"/>
        <w:rPr>
          <w:rFonts w:ascii="Arial" w:hAnsi="Arial" w:cs="Arial"/>
          <w:sz w:val="24"/>
        </w:rPr>
      </w:pPr>
      <w:bookmarkStart w:id="5" w:name="bookmark5"/>
      <w:r w:rsidRPr="0019328F">
        <w:rPr>
          <w:rFonts w:ascii="Arial" w:hAnsi="Arial" w:cs="Arial"/>
          <w:sz w:val="24"/>
        </w:rPr>
        <w:t>Порядок и сроки изготовления, поставки и приёмки продукции</w:t>
      </w:r>
      <w:bookmarkEnd w:id="5"/>
    </w:p>
    <w:p w14:paraId="478412AC" w14:textId="77777777" w:rsidR="008231A2" w:rsidRPr="0019328F" w:rsidRDefault="008231A2" w:rsidP="002533A2">
      <w:pPr>
        <w:pStyle w:val="42"/>
        <w:keepNext/>
        <w:keepLines/>
        <w:shd w:val="clear" w:color="auto" w:fill="auto"/>
        <w:tabs>
          <w:tab w:val="left" w:pos="0"/>
        </w:tabs>
        <w:spacing w:after="0" w:line="240" w:lineRule="auto"/>
        <w:jc w:val="left"/>
        <w:rPr>
          <w:rFonts w:ascii="Arial" w:hAnsi="Arial" w:cs="Arial"/>
          <w:sz w:val="12"/>
          <w:szCs w:val="10"/>
        </w:rPr>
      </w:pPr>
    </w:p>
    <w:p w14:paraId="30CD2A40" w14:textId="77777777" w:rsidR="008231A2" w:rsidRPr="0019328F" w:rsidRDefault="008231A2" w:rsidP="002533A2">
      <w:pPr>
        <w:pStyle w:val="a7"/>
        <w:numPr>
          <w:ilvl w:val="2"/>
          <w:numId w:val="3"/>
        </w:numPr>
        <w:shd w:val="clear" w:color="auto" w:fill="auto"/>
        <w:tabs>
          <w:tab w:val="left" w:pos="542"/>
        </w:tabs>
        <w:spacing w:before="0" w:after="0" w:line="240" w:lineRule="auto"/>
        <w:ind w:left="40" w:right="40" w:firstLine="0"/>
        <w:jc w:val="both"/>
        <w:rPr>
          <w:rFonts w:ascii="Arial" w:hAnsi="Arial" w:cs="Arial"/>
        </w:rPr>
      </w:pPr>
      <w:r w:rsidRPr="0019328F">
        <w:rPr>
          <w:rFonts w:ascii="Arial" w:hAnsi="Arial" w:cs="Arial"/>
        </w:rPr>
        <w:t xml:space="preserve">По получении от Заказчика заказа и материалов, Поставщик приступает к </w:t>
      </w:r>
      <w:r w:rsidR="0055622B" w:rsidRPr="0019328F">
        <w:rPr>
          <w:rFonts w:ascii="Arial" w:hAnsi="Arial" w:cs="Arial"/>
        </w:rPr>
        <w:t xml:space="preserve">оказанию услуги на продукцию </w:t>
      </w:r>
      <w:r w:rsidRPr="0019328F">
        <w:rPr>
          <w:rFonts w:ascii="Arial" w:hAnsi="Arial" w:cs="Arial"/>
        </w:rPr>
        <w:t xml:space="preserve">и производит её поставку за собственный счёт не позднее требуемой даты поставки, указанной в заказе </w:t>
      </w:r>
      <w:r w:rsidR="00CC0454" w:rsidRPr="0019328F">
        <w:rPr>
          <w:rFonts w:ascii="Arial" w:hAnsi="Arial" w:cs="Arial"/>
        </w:rPr>
        <w:t>согласно графику</w:t>
      </w:r>
      <w:r w:rsidRPr="0019328F">
        <w:rPr>
          <w:rFonts w:ascii="Arial" w:hAnsi="Arial" w:cs="Arial"/>
        </w:rPr>
        <w:t xml:space="preserve"> поставки.</w:t>
      </w:r>
    </w:p>
    <w:p w14:paraId="49DAA3F4" w14:textId="77777777" w:rsidR="008231A2" w:rsidRPr="0019328F" w:rsidRDefault="008231A2" w:rsidP="004740D1">
      <w:pPr>
        <w:pStyle w:val="a7"/>
        <w:numPr>
          <w:ilvl w:val="2"/>
          <w:numId w:val="3"/>
        </w:numPr>
        <w:shd w:val="clear" w:color="auto" w:fill="auto"/>
        <w:tabs>
          <w:tab w:val="left" w:pos="492"/>
        </w:tabs>
        <w:spacing w:before="0" w:after="0" w:line="240" w:lineRule="auto"/>
        <w:ind w:left="40" w:right="40" w:firstLine="0"/>
        <w:jc w:val="both"/>
        <w:rPr>
          <w:rFonts w:ascii="Arial" w:hAnsi="Arial" w:cs="Arial"/>
        </w:rPr>
      </w:pPr>
      <w:r w:rsidRPr="0019328F">
        <w:rPr>
          <w:rFonts w:ascii="Arial" w:hAnsi="Arial" w:cs="Arial"/>
        </w:rPr>
        <w:t>Датой поставки продукции считается день приёмки продукции Заказчиком по количеству в соответствии с заказом и отгрузочными документами и по качеству согласно ведомости контроля детали, оформляемой Поставщиком.</w:t>
      </w:r>
    </w:p>
    <w:p w14:paraId="63D0A526" w14:textId="77777777" w:rsidR="008231A2" w:rsidRPr="0019328F" w:rsidRDefault="008231A2" w:rsidP="002533A2">
      <w:pPr>
        <w:pStyle w:val="a7"/>
        <w:numPr>
          <w:ilvl w:val="2"/>
          <w:numId w:val="3"/>
        </w:numPr>
        <w:shd w:val="clear" w:color="auto" w:fill="auto"/>
        <w:tabs>
          <w:tab w:val="left" w:pos="546"/>
        </w:tabs>
        <w:spacing w:before="0" w:after="0" w:line="240" w:lineRule="auto"/>
        <w:ind w:left="40" w:right="40" w:firstLine="0"/>
        <w:jc w:val="both"/>
        <w:rPr>
          <w:rFonts w:ascii="Arial" w:hAnsi="Arial" w:cs="Arial"/>
        </w:rPr>
      </w:pPr>
      <w:r w:rsidRPr="0019328F">
        <w:rPr>
          <w:rFonts w:ascii="Arial" w:hAnsi="Arial" w:cs="Arial"/>
        </w:rPr>
        <w:t>Приёмка продукции по количеству и качеству производится на территории Заказчика в указанное в рабочее время с 9:00 до 15:00 часов, с участием уполномоченного представителя Поставщика.</w:t>
      </w:r>
    </w:p>
    <w:p w14:paraId="565C9704" w14:textId="77777777" w:rsidR="008231A2" w:rsidRPr="0019328F" w:rsidRDefault="008231A2" w:rsidP="002533A2">
      <w:pPr>
        <w:pStyle w:val="a7"/>
        <w:numPr>
          <w:ilvl w:val="2"/>
          <w:numId w:val="3"/>
        </w:numPr>
        <w:shd w:val="clear" w:color="auto" w:fill="auto"/>
        <w:tabs>
          <w:tab w:val="left" w:pos="546"/>
        </w:tabs>
        <w:spacing w:before="0" w:after="0" w:line="240" w:lineRule="auto"/>
        <w:ind w:left="40" w:right="40" w:firstLine="0"/>
        <w:jc w:val="both"/>
        <w:rPr>
          <w:rFonts w:ascii="Arial" w:hAnsi="Arial" w:cs="Arial"/>
        </w:rPr>
      </w:pPr>
      <w:r w:rsidRPr="0019328F">
        <w:rPr>
          <w:rFonts w:ascii="Arial" w:hAnsi="Arial" w:cs="Arial"/>
        </w:rPr>
        <w:t>Приёмка продукции по качеству осуществляется по стандарту контроля, разработанного Поставщиком и согласованного с Заказчиком.</w:t>
      </w:r>
    </w:p>
    <w:p w14:paraId="391A6A17" w14:textId="77777777" w:rsidR="008231A2" w:rsidRPr="0019328F" w:rsidRDefault="008231A2" w:rsidP="002533A2">
      <w:pPr>
        <w:pStyle w:val="a7"/>
        <w:numPr>
          <w:ilvl w:val="2"/>
          <w:numId w:val="3"/>
        </w:numPr>
        <w:shd w:val="clear" w:color="auto" w:fill="auto"/>
        <w:tabs>
          <w:tab w:val="left" w:pos="500"/>
        </w:tabs>
        <w:spacing w:before="0" w:after="0" w:line="240" w:lineRule="auto"/>
        <w:ind w:left="20" w:right="40" w:firstLine="0"/>
        <w:rPr>
          <w:rFonts w:ascii="Arial" w:hAnsi="Arial" w:cs="Arial"/>
        </w:rPr>
      </w:pPr>
      <w:r w:rsidRPr="0019328F">
        <w:rPr>
          <w:rFonts w:ascii="Arial" w:hAnsi="Arial" w:cs="Arial"/>
        </w:rPr>
        <w:t>Заказчик вправе не принимать партию продукции, имеющую несоответствия, вплоть до момента полного устранения Поставщиком подобных несоответствий.</w:t>
      </w:r>
    </w:p>
    <w:p w14:paraId="4564D4F0" w14:textId="77777777" w:rsidR="008231A2" w:rsidRPr="0019328F" w:rsidRDefault="008231A2" w:rsidP="002533A2">
      <w:pPr>
        <w:pStyle w:val="a7"/>
        <w:shd w:val="clear" w:color="auto" w:fill="auto"/>
        <w:tabs>
          <w:tab w:val="left" w:pos="500"/>
        </w:tabs>
        <w:spacing w:before="0" w:after="0" w:line="240" w:lineRule="auto"/>
        <w:ind w:left="20" w:right="40" w:firstLine="0"/>
        <w:rPr>
          <w:rFonts w:ascii="Arial" w:hAnsi="Arial" w:cs="Arial"/>
          <w:sz w:val="12"/>
          <w:szCs w:val="10"/>
        </w:rPr>
      </w:pPr>
    </w:p>
    <w:p w14:paraId="4849DA32" w14:textId="77777777" w:rsidR="008231A2" w:rsidRPr="0019328F" w:rsidRDefault="008231A2" w:rsidP="002533A2">
      <w:pPr>
        <w:pStyle w:val="42"/>
        <w:keepNext/>
        <w:keepLines/>
        <w:shd w:val="clear" w:color="auto" w:fill="auto"/>
        <w:spacing w:after="0" w:line="240" w:lineRule="auto"/>
        <w:ind w:left="3740"/>
        <w:jc w:val="left"/>
        <w:rPr>
          <w:rFonts w:ascii="Arial" w:hAnsi="Arial" w:cs="Arial"/>
          <w:sz w:val="24"/>
          <w:szCs w:val="24"/>
        </w:rPr>
      </w:pPr>
      <w:bookmarkStart w:id="6" w:name="bookmark6"/>
      <w:r w:rsidRPr="0019328F">
        <w:rPr>
          <w:rFonts w:ascii="Arial" w:hAnsi="Arial" w:cs="Arial"/>
          <w:sz w:val="24"/>
          <w:szCs w:val="24"/>
        </w:rPr>
        <w:t>6. Используемая тара</w:t>
      </w:r>
      <w:bookmarkEnd w:id="6"/>
    </w:p>
    <w:p w14:paraId="5444964A" w14:textId="77777777" w:rsidR="008231A2" w:rsidRPr="0019328F" w:rsidRDefault="008231A2" w:rsidP="002533A2">
      <w:pPr>
        <w:pStyle w:val="a7"/>
        <w:numPr>
          <w:ilvl w:val="0"/>
          <w:numId w:val="4"/>
        </w:numPr>
        <w:shd w:val="clear" w:color="auto" w:fill="auto"/>
        <w:tabs>
          <w:tab w:val="left" w:pos="490"/>
        </w:tabs>
        <w:spacing w:before="0" w:after="0" w:line="240" w:lineRule="auto"/>
        <w:ind w:left="20" w:right="40" w:firstLine="0"/>
        <w:jc w:val="both"/>
        <w:rPr>
          <w:rFonts w:ascii="Arial" w:hAnsi="Arial" w:cs="Arial"/>
        </w:rPr>
      </w:pPr>
      <w:r w:rsidRPr="0019328F">
        <w:rPr>
          <w:rFonts w:ascii="Arial" w:hAnsi="Arial" w:cs="Arial"/>
        </w:rPr>
        <w:t>При поставке продукции Поставщиком используется собственная тара, тип, форма и объем которой согласуется с Заказчиком.</w:t>
      </w:r>
    </w:p>
    <w:p w14:paraId="664684D3" w14:textId="77777777" w:rsidR="008231A2" w:rsidRPr="0019328F" w:rsidRDefault="008231A2" w:rsidP="002533A2">
      <w:pPr>
        <w:pStyle w:val="a7"/>
        <w:numPr>
          <w:ilvl w:val="0"/>
          <w:numId w:val="4"/>
        </w:numPr>
        <w:shd w:val="clear" w:color="auto" w:fill="auto"/>
        <w:tabs>
          <w:tab w:val="left" w:pos="490"/>
        </w:tabs>
        <w:spacing w:before="0" w:after="0" w:line="240" w:lineRule="auto"/>
        <w:ind w:left="20" w:firstLine="0"/>
        <w:jc w:val="both"/>
        <w:rPr>
          <w:rFonts w:ascii="Arial" w:hAnsi="Arial" w:cs="Arial"/>
        </w:rPr>
      </w:pPr>
      <w:r w:rsidRPr="0019328F">
        <w:rPr>
          <w:rFonts w:ascii="Arial" w:hAnsi="Arial" w:cs="Arial"/>
        </w:rPr>
        <w:t>Тара многократного использования подлежит обязательному возврату Поставщику.</w:t>
      </w:r>
    </w:p>
    <w:p w14:paraId="3A627ABA" w14:textId="77777777" w:rsidR="008231A2" w:rsidRPr="0019328F" w:rsidRDefault="008231A2" w:rsidP="002533A2">
      <w:pPr>
        <w:pStyle w:val="a7"/>
        <w:numPr>
          <w:ilvl w:val="0"/>
          <w:numId w:val="4"/>
        </w:numPr>
        <w:shd w:val="clear" w:color="auto" w:fill="auto"/>
        <w:tabs>
          <w:tab w:val="left" w:pos="490"/>
          <w:tab w:val="left" w:pos="625"/>
        </w:tabs>
        <w:spacing w:before="0" w:after="0" w:line="240" w:lineRule="auto"/>
        <w:ind w:left="20" w:right="40" w:firstLine="0"/>
        <w:jc w:val="both"/>
        <w:rPr>
          <w:rFonts w:ascii="Arial" w:hAnsi="Arial" w:cs="Arial"/>
        </w:rPr>
      </w:pPr>
      <w:r w:rsidRPr="0019328F">
        <w:rPr>
          <w:rFonts w:ascii="Arial" w:hAnsi="Arial" w:cs="Arial"/>
        </w:rPr>
        <w:t>Тара и поставляемая продукция маркируется в соответствии с требованиями, согласованными с Заказчиком.</w:t>
      </w:r>
    </w:p>
    <w:p w14:paraId="6F0B16DF" w14:textId="77777777" w:rsidR="008231A2" w:rsidRPr="0019328F" w:rsidRDefault="008231A2" w:rsidP="002533A2">
      <w:pPr>
        <w:pStyle w:val="a7"/>
        <w:numPr>
          <w:ilvl w:val="0"/>
          <w:numId w:val="4"/>
        </w:numPr>
        <w:shd w:val="clear" w:color="auto" w:fill="auto"/>
        <w:tabs>
          <w:tab w:val="left" w:pos="490"/>
        </w:tabs>
        <w:spacing w:before="0" w:after="0" w:line="240" w:lineRule="auto"/>
        <w:ind w:left="20" w:right="40" w:firstLine="0"/>
        <w:jc w:val="both"/>
        <w:rPr>
          <w:rFonts w:ascii="Arial" w:hAnsi="Arial" w:cs="Arial"/>
        </w:rPr>
      </w:pPr>
      <w:r w:rsidRPr="0019328F">
        <w:rPr>
          <w:rFonts w:ascii="Arial" w:hAnsi="Arial" w:cs="Arial"/>
        </w:rPr>
        <w:t>При поставке продукции каждый вид деталей каждой партии снабжается соответствующим ярлыком, в котором указываются следующие сведения:</w:t>
      </w:r>
    </w:p>
    <w:p w14:paraId="17795908" w14:textId="77777777" w:rsidR="008231A2" w:rsidRPr="0019328F" w:rsidRDefault="008231A2" w:rsidP="002533A2">
      <w:pPr>
        <w:pStyle w:val="a7"/>
        <w:numPr>
          <w:ilvl w:val="0"/>
          <w:numId w:val="5"/>
        </w:numPr>
        <w:shd w:val="clear" w:color="auto" w:fill="auto"/>
        <w:tabs>
          <w:tab w:val="left" w:pos="308"/>
          <w:tab w:val="left" w:pos="3726"/>
          <w:tab w:val="left" w:pos="7225"/>
        </w:tabs>
        <w:spacing w:before="0" w:after="0" w:line="240" w:lineRule="auto"/>
        <w:ind w:left="142" w:firstLine="0"/>
        <w:rPr>
          <w:rFonts w:ascii="Arial" w:hAnsi="Arial" w:cs="Arial"/>
        </w:rPr>
      </w:pPr>
      <w:r w:rsidRPr="0019328F">
        <w:rPr>
          <w:rFonts w:ascii="Arial" w:hAnsi="Arial" w:cs="Arial"/>
        </w:rPr>
        <w:t>модель автомобиля;</w:t>
      </w:r>
      <w:r w:rsidRPr="0019328F">
        <w:rPr>
          <w:rFonts w:ascii="Arial" w:hAnsi="Arial" w:cs="Arial"/>
        </w:rPr>
        <w:tab/>
        <w:t xml:space="preserve">         - номер детали; </w:t>
      </w:r>
      <w:r w:rsidRPr="0019328F">
        <w:rPr>
          <w:rFonts w:ascii="Arial" w:hAnsi="Arial" w:cs="Arial"/>
        </w:rPr>
        <w:tab/>
        <w:t xml:space="preserve">         - наименование </w:t>
      </w:r>
    </w:p>
    <w:p w14:paraId="255950AA" w14:textId="77777777" w:rsidR="008231A2" w:rsidRPr="0019328F" w:rsidRDefault="008231A2" w:rsidP="002533A2">
      <w:pPr>
        <w:pStyle w:val="a7"/>
        <w:numPr>
          <w:ilvl w:val="0"/>
          <w:numId w:val="5"/>
        </w:numPr>
        <w:shd w:val="clear" w:color="auto" w:fill="auto"/>
        <w:tabs>
          <w:tab w:val="left" w:pos="303"/>
          <w:tab w:val="left" w:pos="3721"/>
          <w:tab w:val="left" w:pos="7225"/>
        </w:tabs>
        <w:spacing w:before="0" w:after="0" w:line="240" w:lineRule="auto"/>
        <w:ind w:left="142" w:firstLine="0"/>
        <w:rPr>
          <w:rFonts w:ascii="Arial" w:hAnsi="Arial" w:cs="Arial"/>
        </w:rPr>
      </w:pPr>
      <w:r w:rsidRPr="0019328F">
        <w:rPr>
          <w:rFonts w:ascii="Arial" w:hAnsi="Arial" w:cs="Arial"/>
        </w:rPr>
        <w:t>количество деталей;</w:t>
      </w:r>
      <w:r w:rsidRPr="0019328F">
        <w:rPr>
          <w:rFonts w:ascii="Arial" w:hAnsi="Arial" w:cs="Arial"/>
        </w:rPr>
        <w:tab/>
        <w:t xml:space="preserve">         - номер заказа;</w:t>
      </w:r>
      <w:r w:rsidRPr="0019328F">
        <w:rPr>
          <w:rFonts w:ascii="Arial" w:hAnsi="Arial" w:cs="Arial"/>
        </w:rPr>
        <w:tab/>
        <w:t xml:space="preserve">         - дата поставки;</w:t>
      </w:r>
    </w:p>
    <w:p w14:paraId="6E784B8B" w14:textId="77777777" w:rsidR="008231A2" w:rsidRPr="0019328F" w:rsidRDefault="008231A2" w:rsidP="002533A2">
      <w:pPr>
        <w:pStyle w:val="42"/>
        <w:keepNext/>
        <w:keepLines/>
        <w:shd w:val="clear" w:color="auto" w:fill="auto"/>
        <w:spacing w:after="0" w:line="240" w:lineRule="auto"/>
        <w:ind w:left="2740"/>
        <w:jc w:val="left"/>
        <w:rPr>
          <w:rFonts w:ascii="Arial" w:hAnsi="Arial" w:cs="Arial"/>
          <w:sz w:val="24"/>
          <w:szCs w:val="24"/>
        </w:rPr>
      </w:pPr>
    </w:p>
    <w:p w14:paraId="17F6FFC5" w14:textId="77777777" w:rsidR="008231A2" w:rsidRPr="0019328F" w:rsidRDefault="008231A2" w:rsidP="002533A2">
      <w:pPr>
        <w:pStyle w:val="42"/>
        <w:keepNext/>
        <w:keepLines/>
        <w:shd w:val="clear" w:color="auto" w:fill="auto"/>
        <w:spacing w:after="0" w:line="240" w:lineRule="auto"/>
        <w:ind w:left="2740"/>
        <w:jc w:val="left"/>
        <w:rPr>
          <w:rFonts w:ascii="Arial" w:hAnsi="Arial" w:cs="Arial"/>
          <w:sz w:val="24"/>
          <w:szCs w:val="24"/>
        </w:rPr>
      </w:pPr>
      <w:r w:rsidRPr="0019328F">
        <w:rPr>
          <w:rFonts w:ascii="Arial" w:hAnsi="Arial" w:cs="Arial"/>
          <w:sz w:val="24"/>
          <w:szCs w:val="24"/>
        </w:rPr>
        <w:t xml:space="preserve">7. </w:t>
      </w:r>
      <w:bookmarkStart w:id="7" w:name="bookmark7"/>
      <w:r w:rsidRPr="0019328F">
        <w:rPr>
          <w:rFonts w:ascii="Arial" w:hAnsi="Arial" w:cs="Arial"/>
          <w:sz w:val="24"/>
          <w:szCs w:val="24"/>
        </w:rPr>
        <w:t xml:space="preserve">Цена продукции и порядок </w:t>
      </w:r>
      <w:bookmarkEnd w:id="7"/>
      <w:r w:rsidRPr="0019328F">
        <w:rPr>
          <w:rFonts w:ascii="Arial" w:hAnsi="Arial" w:cs="Arial"/>
          <w:sz w:val="24"/>
          <w:szCs w:val="24"/>
        </w:rPr>
        <w:t>расчётов</w:t>
      </w:r>
    </w:p>
    <w:p w14:paraId="79BEEE2C" w14:textId="77777777" w:rsidR="008231A2" w:rsidRPr="0019328F" w:rsidRDefault="008231A2" w:rsidP="002533A2">
      <w:pPr>
        <w:pStyle w:val="42"/>
        <w:keepNext/>
        <w:keepLines/>
        <w:shd w:val="clear" w:color="auto" w:fill="auto"/>
        <w:spacing w:after="0" w:line="240" w:lineRule="auto"/>
        <w:jc w:val="left"/>
        <w:rPr>
          <w:rFonts w:ascii="Arial" w:hAnsi="Arial" w:cs="Arial"/>
          <w:sz w:val="24"/>
          <w:szCs w:val="24"/>
        </w:rPr>
      </w:pPr>
    </w:p>
    <w:p w14:paraId="2CC4045F" w14:textId="77777777" w:rsidR="008231A2" w:rsidRPr="0019328F" w:rsidRDefault="008231A2" w:rsidP="002533A2">
      <w:pPr>
        <w:pStyle w:val="a7"/>
        <w:numPr>
          <w:ilvl w:val="0"/>
          <w:numId w:val="6"/>
        </w:numPr>
        <w:shd w:val="clear" w:color="auto" w:fill="auto"/>
        <w:tabs>
          <w:tab w:val="left" w:pos="476"/>
        </w:tabs>
        <w:spacing w:before="0" w:after="0" w:line="240" w:lineRule="auto"/>
        <w:ind w:left="20" w:right="40" w:firstLine="0"/>
        <w:jc w:val="both"/>
        <w:rPr>
          <w:rFonts w:ascii="Arial" w:hAnsi="Arial" w:cs="Arial"/>
        </w:rPr>
      </w:pPr>
      <w:r w:rsidRPr="0019328F">
        <w:rPr>
          <w:rFonts w:ascii="Arial" w:hAnsi="Arial" w:cs="Arial"/>
        </w:rPr>
        <w:t xml:space="preserve">Цена </w:t>
      </w:r>
      <w:r w:rsidR="00906391" w:rsidRPr="0019328F">
        <w:rPr>
          <w:rFonts w:ascii="Arial" w:hAnsi="Arial" w:cs="Arial"/>
        </w:rPr>
        <w:t>на оказание услуги на продукцию,</w:t>
      </w:r>
      <w:r w:rsidRPr="0019328F">
        <w:rPr>
          <w:rFonts w:ascii="Arial" w:hAnsi="Arial" w:cs="Arial"/>
        </w:rPr>
        <w:t xml:space="preserve"> </w:t>
      </w:r>
      <w:r w:rsidR="00906391" w:rsidRPr="0019328F">
        <w:rPr>
          <w:rFonts w:ascii="Arial" w:hAnsi="Arial" w:cs="Arial"/>
        </w:rPr>
        <w:t xml:space="preserve">осуществляемой </w:t>
      </w:r>
      <w:r w:rsidRPr="0019328F">
        <w:rPr>
          <w:rFonts w:ascii="Arial" w:hAnsi="Arial" w:cs="Arial"/>
        </w:rPr>
        <w:t xml:space="preserve">и поставляемой Поставщиком Заказчику на основании настоящего договора, согласовывается и устанавливается сторонами </w:t>
      </w:r>
      <w:r w:rsidR="00906391" w:rsidRPr="0019328F">
        <w:rPr>
          <w:rFonts w:ascii="Arial" w:hAnsi="Arial" w:cs="Arial"/>
        </w:rPr>
        <w:t>согласно протоколу</w:t>
      </w:r>
      <w:r w:rsidRPr="0019328F">
        <w:rPr>
          <w:rFonts w:ascii="Arial" w:hAnsi="Arial" w:cs="Arial"/>
        </w:rPr>
        <w:t xml:space="preserve"> согласования цен</w:t>
      </w:r>
      <w:r w:rsidR="00906391" w:rsidRPr="0019328F">
        <w:rPr>
          <w:rFonts w:ascii="Arial" w:hAnsi="Arial" w:cs="Arial"/>
        </w:rPr>
        <w:t xml:space="preserve"> №1</w:t>
      </w:r>
      <w:r w:rsidRPr="0019328F">
        <w:rPr>
          <w:rFonts w:ascii="Arial" w:hAnsi="Arial" w:cs="Arial"/>
        </w:rPr>
        <w:t>, утверждаемого обеими сторонами и являющимся неотъемлемой частью настоящего договора.</w:t>
      </w:r>
    </w:p>
    <w:p w14:paraId="76E88A0C" w14:textId="77777777" w:rsidR="008231A2" w:rsidRPr="0019328F" w:rsidRDefault="008231A2" w:rsidP="00776323">
      <w:pPr>
        <w:pStyle w:val="a7"/>
        <w:numPr>
          <w:ilvl w:val="0"/>
          <w:numId w:val="6"/>
        </w:numPr>
        <w:shd w:val="clear" w:color="auto" w:fill="auto"/>
        <w:tabs>
          <w:tab w:val="left" w:pos="476"/>
          <w:tab w:val="left" w:pos="709"/>
        </w:tabs>
        <w:spacing w:before="0" w:after="0" w:line="240" w:lineRule="auto"/>
        <w:ind w:right="40" w:firstLine="20"/>
        <w:jc w:val="both"/>
        <w:rPr>
          <w:rFonts w:ascii="Arial" w:hAnsi="Arial" w:cs="Arial"/>
        </w:rPr>
      </w:pPr>
      <w:r w:rsidRPr="0019328F">
        <w:rPr>
          <w:rFonts w:ascii="Arial" w:hAnsi="Arial" w:cs="Arial"/>
        </w:rPr>
        <w:lastRenderedPageBreak/>
        <w:t>Заказчик оплачивает поставленную Поставщиком продукцию в течении 30 (тридцати) дней (за исключением стоимости выявленной дефектной продукции) с даты приёмки продукции, в национальной валюте - Сум.</w:t>
      </w:r>
    </w:p>
    <w:p w14:paraId="5204F0E2" w14:textId="77777777" w:rsidR="008231A2" w:rsidRPr="0019328F" w:rsidRDefault="008231A2" w:rsidP="002533A2">
      <w:pPr>
        <w:pStyle w:val="a7"/>
        <w:numPr>
          <w:ilvl w:val="0"/>
          <w:numId w:val="6"/>
        </w:numPr>
        <w:shd w:val="clear" w:color="auto" w:fill="auto"/>
        <w:tabs>
          <w:tab w:val="left" w:pos="476"/>
          <w:tab w:val="left" w:pos="596"/>
          <w:tab w:val="left" w:pos="709"/>
        </w:tabs>
        <w:spacing w:before="0" w:after="0" w:line="240" w:lineRule="auto"/>
        <w:ind w:right="40" w:firstLine="20"/>
        <w:jc w:val="both"/>
        <w:rPr>
          <w:rFonts w:ascii="Arial" w:hAnsi="Arial" w:cs="Arial"/>
        </w:rPr>
      </w:pPr>
      <w:r w:rsidRPr="0019328F">
        <w:rPr>
          <w:rFonts w:ascii="Arial" w:hAnsi="Arial" w:cs="Arial"/>
        </w:rPr>
        <w:t>Заказчик и Поставщик в течение 5 (пяти) банковских дней после окончания календарного месяца должны составлять «Акт сверки» по взаиморасчётам, являющийся основанием для проведения окончательного взаиморасчёта и платежа за месяц.</w:t>
      </w:r>
    </w:p>
    <w:p w14:paraId="2299F821" w14:textId="77777777" w:rsidR="008231A2" w:rsidRPr="0019328F" w:rsidRDefault="008231A2" w:rsidP="002533A2">
      <w:pPr>
        <w:pStyle w:val="21"/>
        <w:shd w:val="clear" w:color="auto" w:fill="auto"/>
        <w:spacing w:after="0" w:line="240" w:lineRule="auto"/>
        <w:ind w:left="3460"/>
        <w:rPr>
          <w:rFonts w:ascii="Arial" w:hAnsi="Arial" w:cs="Arial"/>
          <w:sz w:val="24"/>
          <w:szCs w:val="24"/>
        </w:rPr>
      </w:pPr>
    </w:p>
    <w:p w14:paraId="07D0BE4B" w14:textId="77777777" w:rsidR="008231A2" w:rsidRPr="0019328F" w:rsidRDefault="008231A2" w:rsidP="002533A2">
      <w:pPr>
        <w:pStyle w:val="21"/>
        <w:shd w:val="clear" w:color="auto" w:fill="auto"/>
        <w:spacing w:after="0" w:line="240" w:lineRule="auto"/>
        <w:ind w:left="3460"/>
        <w:rPr>
          <w:rFonts w:ascii="Arial" w:hAnsi="Arial" w:cs="Arial"/>
          <w:sz w:val="24"/>
          <w:szCs w:val="24"/>
        </w:rPr>
      </w:pPr>
      <w:r w:rsidRPr="0019328F">
        <w:rPr>
          <w:rFonts w:ascii="Arial" w:hAnsi="Arial" w:cs="Arial"/>
          <w:sz w:val="24"/>
          <w:szCs w:val="24"/>
        </w:rPr>
        <w:t>8. Ответственность сторон</w:t>
      </w:r>
    </w:p>
    <w:p w14:paraId="6E20EE7A" w14:textId="77777777" w:rsidR="008231A2" w:rsidRPr="0019328F" w:rsidRDefault="008231A2" w:rsidP="002533A2">
      <w:pPr>
        <w:pStyle w:val="21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</w:p>
    <w:p w14:paraId="0069B71C" w14:textId="77777777" w:rsidR="008231A2" w:rsidRPr="0019328F" w:rsidRDefault="008231A2" w:rsidP="002533A2">
      <w:pPr>
        <w:pStyle w:val="a7"/>
        <w:numPr>
          <w:ilvl w:val="0"/>
          <w:numId w:val="7"/>
        </w:numPr>
        <w:shd w:val="clear" w:color="auto" w:fill="auto"/>
        <w:tabs>
          <w:tab w:val="left" w:pos="490"/>
        </w:tabs>
        <w:spacing w:before="0" w:after="0" w:line="240" w:lineRule="auto"/>
        <w:ind w:left="20" w:right="40" w:firstLine="0"/>
        <w:jc w:val="both"/>
        <w:rPr>
          <w:rFonts w:ascii="Arial" w:hAnsi="Arial" w:cs="Arial"/>
        </w:rPr>
      </w:pPr>
      <w:r w:rsidRPr="0019328F">
        <w:rPr>
          <w:rFonts w:ascii="Arial" w:hAnsi="Arial" w:cs="Arial"/>
        </w:rPr>
        <w:t>В случае несвоевременной поставки и недопоставке продукции по вине Поставщика, а также в случае возврата Поставщику поставленной продукции из-за несоответствия тары требованиям раздела 6 настоящего договора, Поставщик уплачивает Заказчику пеню в размере 0,5 % от стоимости не поставленной в срок продукции за каждый день задержки, но не более 50% от стоимости несвоевременно поставленной продукции.</w:t>
      </w:r>
    </w:p>
    <w:p w14:paraId="72A25927" w14:textId="77777777" w:rsidR="008231A2" w:rsidRPr="0019328F" w:rsidRDefault="00CC0454" w:rsidP="00CC0454">
      <w:pPr>
        <w:pStyle w:val="a7"/>
        <w:shd w:val="clear" w:color="auto" w:fill="auto"/>
        <w:tabs>
          <w:tab w:val="left" w:pos="490"/>
          <w:tab w:val="left" w:pos="586"/>
        </w:tabs>
        <w:spacing w:before="0" w:after="0" w:line="240" w:lineRule="auto"/>
        <w:ind w:left="20" w:right="40" w:firstLine="0"/>
        <w:jc w:val="both"/>
        <w:rPr>
          <w:rFonts w:ascii="Arial" w:hAnsi="Arial" w:cs="Arial"/>
        </w:rPr>
      </w:pPr>
      <w:r w:rsidRPr="0019328F">
        <w:rPr>
          <w:rFonts w:ascii="Arial" w:hAnsi="Arial" w:cs="Arial"/>
          <w:lang w:val="en-US"/>
        </w:rPr>
        <w:t>a</w:t>
      </w:r>
      <w:r w:rsidRPr="0019328F">
        <w:rPr>
          <w:rFonts w:ascii="Arial" w:hAnsi="Arial" w:cs="Arial"/>
        </w:rPr>
        <w:t xml:space="preserve">) </w:t>
      </w:r>
      <w:bookmarkStart w:id="8" w:name="_Hlk81167717"/>
      <w:r w:rsidRPr="0019328F">
        <w:rPr>
          <w:rFonts w:ascii="Arial" w:hAnsi="Arial" w:cs="Arial"/>
        </w:rPr>
        <w:t>В</w:t>
      </w:r>
      <w:r w:rsidR="008231A2" w:rsidRPr="0019328F">
        <w:rPr>
          <w:rFonts w:ascii="Arial" w:hAnsi="Arial" w:cs="Arial"/>
        </w:rPr>
        <w:t xml:space="preserve"> случае если подобная задержка поставки продукции привела к</w:t>
      </w:r>
      <w:bookmarkEnd w:id="8"/>
      <w:r w:rsidR="008231A2" w:rsidRPr="0019328F">
        <w:rPr>
          <w:rFonts w:ascii="Arial" w:hAnsi="Arial" w:cs="Arial"/>
        </w:rPr>
        <w:t xml:space="preserve"> наложению по отношению к Заказчику штрафных санкций со стороны АО «</w:t>
      </w:r>
      <w:proofErr w:type="spellStart"/>
      <w:r w:rsidR="00906391" w:rsidRPr="0019328F">
        <w:rPr>
          <w:rFonts w:ascii="Arial" w:hAnsi="Arial" w:cs="Arial"/>
        </w:rPr>
        <w:t>УзАвто</w:t>
      </w:r>
      <w:proofErr w:type="spellEnd"/>
      <w:r w:rsidR="00906391" w:rsidRPr="0019328F">
        <w:rPr>
          <w:rFonts w:ascii="Arial" w:hAnsi="Arial" w:cs="Arial"/>
        </w:rPr>
        <w:t xml:space="preserve"> Моторс</w:t>
      </w:r>
      <w:r w:rsidR="008231A2" w:rsidRPr="0019328F">
        <w:rPr>
          <w:rFonts w:ascii="Arial" w:hAnsi="Arial" w:cs="Arial"/>
        </w:rPr>
        <w:t xml:space="preserve">» или третьих заказчиков, Поставщик обязан компенсировать Заказчику </w:t>
      </w:r>
      <w:r w:rsidR="00EB6255" w:rsidRPr="0019328F">
        <w:rPr>
          <w:rFonts w:ascii="Arial" w:hAnsi="Arial" w:cs="Arial"/>
        </w:rPr>
        <w:t xml:space="preserve">стоимость </w:t>
      </w:r>
      <w:r w:rsidR="00EA3F04" w:rsidRPr="0019328F">
        <w:rPr>
          <w:rFonts w:ascii="Arial" w:hAnsi="Arial" w:cs="Arial"/>
        </w:rPr>
        <w:t>нанесённого ущерба</w:t>
      </w:r>
      <w:r w:rsidR="00EB6255" w:rsidRPr="0019328F">
        <w:rPr>
          <w:rFonts w:ascii="Arial" w:hAnsi="Arial" w:cs="Arial"/>
        </w:rPr>
        <w:t xml:space="preserve"> </w:t>
      </w:r>
      <w:r w:rsidR="008231A2" w:rsidRPr="0019328F">
        <w:rPr>
          <w:rFonts w:ascii="Arial" w:hAnsi="Arial" w:cs="Arial"/>
        </w:rPr>
        <w:t>в</w:t>
      </w:r>
      <w:r w:rsidR="00212892" w:rsidRPr="0019328F">
        <w:rPr>
          <w:rFonts w:ascii="Arial" w:hAnsi="Arial" w:cs="Arial"/>
        </w:rPr>
        <w:t xml:space="preserve"> размере 120%</w:t>
      </w:r>
      <w:r w:rsidR="005123F1" w:rsidRPr="0019328F">
        <w:rPr>
          <w:rFonts w:ascii="Arial" w:hAnsi="Arial" w:cs="Arial"/>
        </w:rPr>
        <w:t>, в соответствие предоставленного счёт фактуры со стороны АО «</w:t>
      </w:r>
      <w:proofErr w:type="spellStart"/>
      <w:r w:rsidR="005123F1" w:rsidRPr="0019328F">
        <w:rPr>
          <w:rFonts w:ascii="Arial" w:hAnsi="Arial" w:cs="Arial"/>
        </w:rPr>
        <w:t>УзАвто</w:t>
      </w:r>
      <w:proofErr w:type="spellEnd"/>
      <w:r w:rsidR="005123F1" w:rsidRPr="0019328F">
        <w:rPr>
          <w:rFonts w:ascii="Arial" w:hAnsi="Arial" w:cs="Arial"/>
        </w:rPr>
        <w:t xml:space="preserve"> Моторс»</w:t>
      </w:r>
      <w:r w:rsidR="00212892" w:rsidRPr="0019328F">
        <w:rPr>
          <w:rFonts w:ascii="Arial" w:hAnsi="Arial" w:cs="Arial"/>
        </w:rPr>
        <w:t>.</w:t>
      </w:r>
      <w:r w:rsidR="008231A2" w:rsidRPr="0019328F">
        <w:rPr>
          <w:rFonts w:ascii="Arial" w:hAnsi="Arial" w:cs="Arial"/>
        </w:rPr>
        <w:t xml:space="preserve"> </w:t>
      </w:r>
    </w:p>
    <w:p w14:paraId="59431EE9" w14:textId="77777777" w:rsidR="00CC0454" w:rsidRPr="0019328F" w:rsidRDefault="00CC0454" w:rsidP="00CC0454">
      <w:pPr>
        <w:pStyle w:val="a7"/>
        <w:shd w:val="clear" w:color="auto" w:fill="auto"/>
        <w:tabs>
          <w:tab w:val="left" w:pos="490"/>
          <w:tab w:val="left" w:pos="586"/>
        </w:tabs>
        <w:spacing w:before="0" w:after="0" w:line="240" w:lineRule="auto"/>
        <w:ind w:left="20" w:right="40" w:firstLine="0"/>
        <w:jc w:val="both"/>
        <w:rPr>
          <w:rFonts w:ascii="Arial" w:hAnsi="Arial" w:cs="Arial"/>
        </w:rPr>
      </w:pPr>
      <w:r w:rsidRPr="0019328F">
        <w:rPr>
          <w:rFonts w:ascii="Arial" w:hAnsi="Arial" w:cs="Arial"/>
          <w:lang w:val="en-US"/>
        </w:rPr>
        <w:t>b</w:t>
      </w:r>
      <w:r w:rsidRPr="0019328F">
        <w:rPr>
          <w:rFonts w:ascii="Arial" w:hAnsi="Arial" w:cs="Arial"/>
        </w:rPr>
        <w:t xml:space="preserve">)  В случае если подобная задержка поставки продукции привела к остановки производственной линии ОА </w:t>
      </w:r>
      <w:r w:rsidRPr="0019328F">
        <w:rPr>
          <w:rFonts w:ascii="Arial" w:hAnsi="Arial" w:cs="Arial"/>
          <w:lang w:val="uz-Cyrl-UZ"/>
        </w:rPr>
        <w:t xml:space="preserve">СП </w:t>
      </w:r>
      <w:r w:rsidRPr="0019328F">
        <w:rPr>
          <w:rFonts w:ascii="Arial" w:hAnsi="Arial" w:cs="Arial"/>
        </w:rPr>
        <w:t>“</w:t>
      </w:r>
      <w:r w:rsidRPr="0019328F">
        <w:rPr>
          <w:rFonts w:ascii="Arial" w:hAnsi="Arial" w:cs="Arial"/>
          <w:lang w:val="uz-Cyrl-UZ"/>
        </w:rPr>
        <w:t>Уз</w:t>
      </w:r>
      <w:r w:rsidRPr="0019328F">
        <w:rPr>
          <w:rFonts w:ascii="Arial" w:hAnsi="Arial" w:cs="Arial"/>
        </w:rPr>
        <w:t>-</w:t>
      </w:r>
      <w:proofErr w:type="spellStart"/>
      <w:r w:rsidRPr="0019328F">
        <w:rPr>
          <w:rFonts w:ascii="Arial" w:hAnsi="Arial" w:cs="Arial"/>
        </w:rPr>
        <w:t>Донгвон</w:t>
      </w:r>
      <w:proofErr w:type="spellEnd"/>
      <w:r w:rsidRPr="0019328F">
        <w:rPr>
          <w:rFonts w:ascii="Arial" w:hAnsi="Arial" w:cs="Arial"/>
        </w:rPr>
        <w:t xml:space="preserve"> Ко.”, Поставщик обязан компенсировать</w:t>
      </w:r>
      <w:r w:rsidR="00212892" w:rsidRPr="0019328F">
        <w:rPr>
          <w:rFonts w:ascii="Arial" w:hAnsi="Arial" w:cs="Arial"/>
        </w:rPr>
        <w:t xml:space="preserve"> стоимость нанесённого ущерба в размере 120%</w:t>
      </w:r>
      <w:r w:rsidRPr="0019328F">
        <w:rPr>
          <w:rFonts w:ascii="Arial" w:hAnsi="Arial" w:cs="Arial"/>
        </w:rPr>
        <w:t xml:space="preserve">, в соответствие предоставленного </w:t>
      </w:r>
      <w:r w:rsidR="00077345" w:rsidRPr="0019328F">
        <w:rPr>
          <w:rFonts w:ascii="Arial" w:hAnsi="Arial" w:cs="Arial"/>
        </w:rPr>
        <w:t>счёт фактуры со стороны Заказчика.</w:t>
      </w:r>
      <w:r w:rsidRPr="0019328F">
        <w:rPr>
          <w:rFonts w:ascii="Arial" w:hAnsi="Arial" w:cs="Arial"/>
        </w:rPr>
        <w:t xml:space="preserve"> </w:t>
      </w:r>
    </w:p>
    <w:p w14:paraId="7F05AE87" w14:textId="77777777" w:rsidR="008231A2" w:rsidRPr="0019328F" w:rsidRDefault="00EA3F04" w:rsidP="002533A2">
      <w:pPr>
        <w:pStyle w:val="a7"/>
        <w:numPr>
          <w:ilvl w:val="0"/>
          <w:numId w:val="7"/>
        </w:numPr>
        <w:shd w:val="clear" w:color="auto" w:fill="auto"/>
        <w:tabs>
          <w:tab w:val="left" w:pos="490"/>
        </w:tabs>
        <w:spacing w:before="0" w:after="0" w:line="240" w:lineRule="auto"/>
        <w:ind w:left="20" w:right="40" w:firstLine="0"/>
        <w:jc w:val="both"/>
        <w:rPr>
          <w:rFonts w:ascii="Arial" w:hAnsi="Arial" w:cs="Arial"/>
        </w:rPr>
      </w:pPr>
      <w:r w:rsidRPr="0019328F">
        <w:rPr>
          <w:rFonts w:ascii="Arial" w:hAnsi="Arial" w:cs="Arial"/>
        </w:rPr>
        <w:t xml:space="preserve">В случае если качество, ассортимент, сортность оказанных Услуг не отвечают требованиям стандарта, техническим условиям, образцам (эталонам) или другим условиям, определенным в договоре, Поставщик уплачивает Заказчику штраф в размере </w:t>
      </w:r>
      <w:r w:rsidR="00A24CE9" w:rsidRPr="0019328F">
        <w:rPr>
          <w:rFonts w:ascii="Arial" w:hAnsi="Arial" w:cs="Arial"/>
        </w:rPr>
        <w:t>10</w:t>
      </w:r>
      <w:r w:rsidRPr="0019328F">
        <w:rPr>
          <w:rFonts w:ascii="Arial" w:hAnsi="Arial" w:cs="Arial"/>
        </w:rPr>
        <w:t>0% от стоимости оказанных Услуг, качество которых оказалось не на должном уровне</w:t>
      </w:r>
      <w:r w:rsidR="008231A2" w:rsidRPr="0019328F">
        <w:rPr>
          <w:rFonts w:ascii="Arial" w:hAnsi="Arial" w:cs="Arial"/>
        </w:rPr>
        <w:t>.</w:t>
      </w:r>
    </w:p>
    <w:p w14:paraId="180561BD" w14:textId="77777777" w:rsidR="008231A2" w:rsidRPr="0019328F" w:rsidRDefault="008231A2" w:rsidP="002533A2">
      <w:pPr>
        <w:pStyle w:val="a7"/>
        <w:numPr>
          <w:ilvl w:val="0"/>
          <w:numId w:val="7"/>
        </w:numPr>
        <w:shd w:val="clear" w:color="auto" w:fill="auto"/>
        <w:tabs>
          <w:tab w:val="left" w:pos="490"/>
          <w:tab w:val="left" w:pos="562"/>
        </w:tabs>
        <w:spacing w:before="0" w:after="0" w:line="240" w:lineRule="auto"/>
        <w:ind w:left="20" w:right="40" w:firstLine="0"/>
        <w:jc w:val="both"/>
        <w:rPr>
          <w:rFonts w:ascii="Arial" w:hAnsi="Arial" w:cs="Arial"/>
        </w:rPr>
      </w:pPr>
      <w:r w:rsidRPr="0019328F">
        <w:rPr>
          <w:rFonts w:ascii="Arial" w:hAnsi="Arial" w:cs="Arial"/>
        </w:rPr>
        <w:t>За поставку немаркированной либо ненадлежащей маркированной продукции, а также деталей без тары или упаковки либо в ненадлежащей таре или упаковке Поставщик уплачивает Заказчику штраф в размере 5 % от стоимости такой продукции.</w:t>
      </w:r>
    </w:p>
    <w:p w14:paraId="21834A55" w14:textId="77777777" w:rsidR="006F10E3" w:rsidRPr="0019328F" w:rsidRDefault="006F10E3" w:rsidP="002533A2">
      <w:pPr>
        <w:pStyle w:val="a7"/>
        <w:numPr>
          <w:ilvl w:val="0"/>
          <w:numId w:val="7"/>
        </w:numPr>
        <w:shd w:val="clear" w:color="auto" w:fill="auto"/>
        <w:tabs>
          <w:tab w:val="left" w:pos="490"/>
          <w:tab w:val="left" w:pos="562"/>
        </w:tabs>
        <w:spacing w:before="0" w:after="0" w:line="240" w:lineRule="auto"/>
        <w:ind w:left="20" w:right="40" w:firstLine="0"/>
        <w:jc w:val="both"/>
        <w:rPr>
          <w:rFonts w:ascii="Arial" w:hAnsi="Arial" w:cs="Arial"/>
        </w:rPr>
      </w:pPr>
      <w:r w:rsidRPr="0019328F">
        <w:rPr>
          <w:rFonts w:ascii="Arial" w:hAnsi="Arial" w:cs="Arial"/>
        </w:rPr>
        <w:t xml:space="preserve">За отказ от исполнения предусмотренных договором обязательств по оказанию Услуг Поставщик уплачивает Заказчику, помимо установленных надбавок, штраф в размере 25% от стоимости подлежавших оказанию услуг. Кроме штрафа </w:t>
      </w:r>
      <w:r w:rsidR="005123F1" w:rsidRPr="0019328F">
        <w:rPr>
          <w:rFonts w:ascii="Arial" w:hAnsi="Arial" w:cs="Arial"/>
        </w:rPr>
        <w:t>Поставщик</w:t>
      </w:r>
      <w:r w:rsidRPr="0019328F">
        <w:rPr>
          <w:rFonts w:ascii="Arial" w:hAnsi="Arial" w:cs="Arial"/>
        </w:rPr>
        <w:t xml:space="preserve"> уплачивает Заказчику ущерб, нанесенный в результате неоказания услуг.</w:t>
      </w:r>
    </w:p>
    <w:p w14:paraId="44C75AF9" w14:textId="77777777" w:rsidR="006F10E3" w:rsidRPr="0019328F" w:rsidRDefault="006F10E3" w:rsidP="002533A2">
      <w:pPr>
        <w:pStyle w:val="a7"/>
        <w:numPr>
          <w:ilvl w:val="0"/>
          <w:numId w:val="7"/>
        </w:numPr>
        <w:shd w:val="clear" w:color="auto" w:fill="auto"/>
        <w:tabs>
          <w:tab w:val="left" w:pos="490"/>
          <w:tab w:val="left" w:pos="562"/>
        </w:tabs>
        <w:spacing w:before="0" w:after="0" w:line="240" w:lineRule="auto"/>
        <w:ind w:left="20" w:right="40" w:firstLine="0"/>
        <w:jc w:val="both"/>
        <w:rPr>
          <w:rFonts w:ascii="Arial" w:hAnsi="Arial" w:cs="Arial"/>
        </w:rPr>
      </w:pPr>
      <w:r w:rsidRPr="0019328F">
        <w:rPr>
          <w:rFonts w:ascii="Arial" w:hAnsi="Arial" w:cs="Arial"/>
        </w:rPr>
        <w:t>В случае просрочки или не</w:t>
      </w:r>
      <w:r w:rsidR="00F53456" w:rsidRPr="0019328F">
        <w:rPr>
          <w:rFonts w:ascii="Arial" w:hAnsi="Arial" w:cs="Arial"/>
        </w:rPr>
        <w:t xml:space="preserve"> до оказания</w:t>
      </w:r>
      <w:r w:rsidRPr="0019328F">
        <w:rPr>
          <w:rFonts w:ascii="Arial" w:hAnsi="Arial" w:cs="Arial"/>
        </w:rPr>
        <w:t xml:space="preserve"> услуг </w:t>
      </w:r>
      <w:r w:rsidR="00F53456" w:rsidRPr="0019328F">
        <w:rPr>
          <w:rFonts w:ascii="Arial" w:hAnsi="Arial" w:cs="Arial"/>
        </w:rPr>
        <w:t xml:space="preserve">Поставщик </w:t>
      </w:r>
      <w:r w:rsidRPr="0019328F">
        <w:rPr>
          <w:rFonts w:ascii="Arial" w:hAnsi="Arial" w:cs="Arial"/>
        </w:rPr>
        <w:t xml:space="preserve">уплачивает Заказчику пеню в размере 0,5 процента неисполненной части обязательства за каждый день просрочки, но при этом общая сумма пени не должна превышать 50% стоимости </w:t>
      </w:r>
      <w:r w:rsidR="00F53456" w:rsidRPr="0019328F">
        <w:rPr>
          <w:rFonts w:ascii="Arial" w:hAnsi="Arial" w:cs="Arial"/>
        </w:rPr>
        <w:t>не оказанных</w:t>
      </w:r>
      <w:r w:rsidRPr="0019328F">
        <w:rPr>
          <w:rFonts w:ascii="Arial" w:hAnsi="Arial" w:cs="Arial"/>
        </w:rPr>
        <w:t xml:space="preserve"> услуг. Уплата штрафа и возмещения причин убытия </w:t>
      </w:r>
      <w:proofErr w:type="spellStart"/>
      <w:r w:rsidRPr="0019328F">
        <w:rPr>
          <w:rFonts w:ascii="Arial" w:hAnsi="Arial" w:cs="Arial"/>
        </w:rPr>
        <w:t>неосвоб</w:t>
      </w:r>
      <w:r w:rsidR="005123F1" w:rsidRPr="0019328F">
        <w:rPr>
          <w:rFonts w:ascii="Arial" w:hAnsi="Arial" w:cs="Arial"/>
        </w:rPr>
        <w:t>о</w:t>
      </w:r>
      <w:r w:rsidRPr="0019328F">
        <w:rPr>
          <w:rFonts w:ascii="Arial" w:hAnsi="Arial" w:cs="Arial"/>
        </w:rPr>
        <w:t>ждает</w:t>
      </w:r>
      <w:proofErr w:type="spellEnd"/>
      <w:r w:rsidRPr="0019328F">
        <w:rPr>
          <w:rFonts w:ascii="Arial" w:hAnsi="Arial" w:cs="Arial"/>
        </w:rPr>
        <w:t xml:space="preserve"> сторону, нарушившую договорные обязательства, от надлежащего исполнения договора и возмещения убытка, причиненных просрочкой или не</w:t>
      </w:r>
      <w:r w:rsidR="00F53456" w:rsidRPr="0019328F">
        <w:rPr>
          <w:rFonts w:ascii="Arial" w:hAnsi="Arial" w:cs="Arial"/>
        </w:rPr>
        <w:t xml:space="preserve"> до оказания</w:t>
      </w:r>
      <w:r w:rsidRPr="0019328F">
        <w:rPr>
          <w:rFonts w:ascii="Arial" w:hAnsi="Arial" w:cs="Arial"/>
        </w:rPr>
        <w:t xml:space="preserve"> услуг.</w:t>
      </w:r>
    </w:p>
    <w:p w14:paraId="2EF9CFDC" w14:textId="77777777" w:rsidR="008231A2" w:rsidRPr="0019328F" w:rsidRDefault="008231A2" w:rsidP="00182275">
      <w:pPr>
        <w:pStyle w:val="a7"/>
        <w:numPr>
          <w:ilvl w:val="0"/>
          <w:numId w:val="7"/>
        </w:numPr>
        <w:shd w:val="clear" w:color="auto" w:fill="auto"/>
        <w:tabs>
          <w:tab w:val="left" w:pos="490"/>
        </w:tabs>
        <w:spacing w:before="0" w:after="0" w:line="240" w:lineRule="auto"/>
        <w:ind w:left="20" w:right="40" w:firstLine="0"/>
        <w:jc w:val="both"/>
        <w:rPr>
          <w:rFonts w:ascii="Arial" w:hAnsi="Arial" w:cs="Arial"/>
        </w:rPr>
      </w:pPr>
      <w:r w:rsidRPr="0019328F">
        <w:rPr>
          <w:rFonts w:ascii="Arial" w:hAnsi="Arial" w:cs="Arial"/>
        </w:rPr>
        <w:t>Все затраты, понесённые Поставщиком при устранении несоответствий поставленной продукции,</w:t>
      </w:r>
      <w:r w:rsidR="00F53456" w:rsidRPr="0019328F">
        <w:rPr>
          <w:rFonts w:ascii="Arial" w:hAnsi="Arial" w:cs="Arial"/>
        </w:rPr>
        <w:t xml:space="preserve"> </w:t>
      </w:r>
      <w:r w:rsidRPr="0019328F">
        <w:rPr>
          <w:rFonts w:ascii="Arial" w:hAnsi="Arial" w:cs="Arial"/>
        </w:rPr>
        <w:t xml:space="preserve">такие как расходы по замене брака, ремонту, транспортировке, доукомплектованию, пересортицы и т.п., относятся на счёт Поставщика независимо от срока их устранения и уплаты штрафных санкций (пеня, неустойка). </w:t>
      </w:r>
    </w:p>
    <w:p w14:paraId="40A7F6C0" w14:textId="77777777" w:rsidR="008231A2" w:rsidRPr="0019328F" w:rsidRDefault="008231A2" w:rsidP="002533A2">
      <w:pPr>
        <w:pStyle w:val="a7"/>
        <w:numPr>
          <w:ilvl w:val="0"/>
          <w:numId w:val="7"/>
        </w:numPr>
        <w:shd w:val="clear" w:color="auto" w:fill="auto"/>
        <w:tabs>
          <w:tab w:val="left" w:pos="490"/>
          <w:tab w:val="left" w:pos="639"/>
        </w:tabs>
        <w:spacing w:before="0" w:after="0" w:line="240" w:lineRule="auto"/>
        <w:ind w:left="20" w:right="40" w:firstLine="0"/>
        <w:jc w:val="both"/>
        <w:rPr>
          <w:rFonts w:ascii="Arial" w:hAnsi="Arial" w:cs="Arial"/>
        </w:rPr>
      </w:pPr>
      <w:r w:rsidRPr="0019328F">
        <w:rPr>
          <w:rFonts w:ascii="Arial" w:hAnsi="Arial" w:cs="Arial"/>
        </w:rPr>
        <w:t>В случае несвоевременной оплаты за поставленную продукцию Заказчик уплачивает Поставщику пеню в размере 0,</w:t>
      </w:r>
      <w:r w:rsidR="00F53456" w:rsidRPr="0019328F">
        <w:rPr>
          <w:rFonts w:ascii="Arial" w:hAnsi="Arial" w:cs="Arial"/>
        </w:rPr>
        <w:t>4</w:t>
      </w:r>
      <w:r w:rsidRPr="0019328F">
        <w:rPr>
          <w:rFonts w:ascii="Arial" w:hAnsi="Arial" w:cs="Arial"/>
        </w:rPr>
        <w:t>% от не оплаченной в срок суммы за каждый день просрочки платежа, но не более 50% от стоимости несвоевременно оплаченной продукции.</w:t>
      </w:r>
    </w:p>
    <w:p w14:paraId="06B1F6B3" w14:textId="77777777" w:rsidR="00207328" w:rsidRPr="0019328F" w:rsidRDefault="00207328" w:rsidP="002533A2">
      <w:pPr>
        <w:pStyle w:val="a7"/>
        <w:numPr>
          <w:ilvl w:val="0"/>
          <w:numId w:val="7"/>
        </w:numPr>
        <w:shd w:val="clear" w:color="auto" w:fill="auto"/>
        <w:tabs>
          <w:tab w:val="left" w:pos="490"/>
          <w:tab w:val="left" w:pos="639"/>
        </w:tabs>
        <w:spacing w:before="0" w:after="0" w:line="240" w:lineRule="auto"/>
        <w:ind w:left="20" w:right="40" w:firstLine="0"/>
        <w:jc w:val="both"/>
        <w:rPr>
          <w:rFonts w:ascii="Arial" w:hAnsi="Arial" w:cs="Arial"/>
        </w:rPr>
      </w:pPr>
      <w:r w:rsidRPr="0019328F">
        <w:rPr>
          <w:rFonts w:ascii="Arial" w:hAnsi="Arial" w:cs="Arial"/>
        </w:rPr>
        <w:t>При привлечении Заказчика к ответственности за невыполнение или ненадлежащее выполнение им соответствующего договора контрактации рассматривается также ответственность Поставщика, в результате действий (бездействия) которого  Заказчиком не выполнены (не надлежащее выполнены) договорные обязательства по договору контрактации вред, причиненный в результате невыполнения (ненадлежащего выполнения) Заказчиком договора контрактации по вине Поставщика, возмещаются последним в установленном порядке.</w:t>
      </w:r>
    </w:p>
    <w:p w14:paraId="7451E76C" w14:textId="77777777" w:rsidR="00207328" w:rsidRPr="0019328F" w:rsidRDefault="00207328" w:rsidP="002533A2">
      <w:pPr>
        <w:pStyle w:val="a7"/>
        <w:numPr>
          <w:ilvl w:val="0"/>
          <w:numId w:val="7"/>
        </w:numPr>
        <w:shd w:val="clear" w:color="auto" w:fill="auto"/>
        <w:tabs>
          <w:tab w:val="left" w:pos="490"/>
          <w:tab w:val="left" w:pos="639"/>
        </w:tabs>
        <w:spacing w:before="0" w:after="0" w:line="240" w:lineRule="auto"/>
        <w:ind w:left="20" w:right="40" w:firstLine="0"/>
        <w:jc w:val="both"/>
        <w:rPr>
          <w:rFonts w:ascii="Arial" w:hAnsi="Arial" w:cs="Arial"/>
        </w:rPr>
      </w:pPr>
      <w:r w:rsidRPr="0019328F">
        <w:rPr>
          <w:rFonts w:ascii="Arial" w:hAnsi="Arial" w:cs="Arial"/>
        </w:rPr>
        <w:t xml:space="preserve">При несвоевременно исполнении </w:t>
      </w:r>
      <w:r w:rsidR="00397F7B" w:rsidRPr="0019328F">
        <w:rPr>
          <w:rFonts w:ascii="Arial" w:hAnsi="Arial" w:cs="Arial"/>
        </w:rPr>
        <w:t>Поставщико</w:t>
      </w:r>
      <w:r w:rsidRPr="0019328F">
        <w:rPr>
          <w:rFonts w:ascii="Arial" w:hAnsi="Arial" w:cs="Arial"/>
        </w:rPr>
        <w:t xml:space="preserve">м обязанностей предусмотренных в </w:t>
      </w:r>
      <w:proofErr w:type="spellStart"/>
      <w:r w:rsidRPr="0019328F">
        <w:rPr>
          <w:rFonts w:ascii="Arial" w:hAnsi="Arial" w:cs="Arial"/>
        </w:rPr>
        <w:t>п.п</w:t>
      </w:r>
      <w:proofErr w:type="spellEnd"/>
      <w:r w:rsidRPr="0019328F">
        <w:rPr>
          <w:rFonts w:ascii="Arial" w:hAnsi="Arial" w:cs="Arial"/>
        </w:rPr>
        <w:t xml:space="preserve">. 2.9 настоящего договора последний уплачивает Заказчику 1% пени за каждый день </w:t>
      </w:r>
      <w:r w:rsidRPr="0019328F">
        <w:rPr>
          <w:rFonts w:ascii="Arial" w:hAnsi="Arial" w:cs="Arial"/>
        </w:rPr>
        <w:lastRenderedPageBreak/>
        <w:t>просрочки от общей суммы оказанных услуг за отчетный месяц, но не более 10% оказанной услуги в отчетный период.</w:t>
      </w:r>
    </w:p>
    <w:p w14:paraId="0528157F" w14:textId="77777777" w:rsidR="005D19E2" w:rsidRPr="0019328F" w:rsidRDefault="005D19E2" w:rsidP="002533A2">
      <w:pPr>
        <w:pStyle w:val="a7"/>
        <w:numPr>
          <w:ilvl w:val="0"/>
          <w:numId w:val="7"/>
        </w:numPr>
        <w:shd w:val="clear" w:color="auto" w:fill="auto"/>
        <w:tabs>
          <w:tab w:val="left" w:pos="490"/>
          <w:tab w:val="left" w:pos="639"/>
        </w:tabs>
        <w:spacing w:before="0" w:after="0" w:line="240" w:lineRule="auto"/>
        <w:ind w:left="20" w:right="40" w:firstLine="0"/>
        <w:jc w:val="both"/>
        <w:rPr>
          <w:rFonts w:ascii="Arial" w:hAnsi="Arial" w:cs="Arial"/>
        </w:rPr>
      </w:pPr>
      <w:r w:rsidRPr="0019328F">
        <w:rPr>
          <w:rFonts w:ascii="Arial" w:hAnsi="Arial" w:cs="Arial"/>
        </w:rPr>
        <w:t xml:space="preserve"> При несвоевременного исполнении Поставщиком обязанностей в </w:t>
      </w:r>
      <w:proofErr w:type="spellStart"/>
      <w:r w:rsidRPr="0019328F">
        <w:rPr>
          <w:rFonts w:ascii="Arial" w:hAnsi="Arial" w:cs="Arial"/>
        </w:rPr>
        <w:t>п.п</w:t>
      </w:r>
      <w:proofErr w:type="spellEnd"/>
      <w:r w:rsidRPr="0019328F">
        <w:rPr>
          <w:rFonts w:ascii="Arial" w:hAnsi="Arial" w:cs="Arial"/>
        </w:rPr>
        <w:t>. 2.10 настоящего договора последний уплачивает Заказчику штраф в размере 10% от общей суммы оказанных услуг за отчетный месяц.</w:t>
      </w:r>
    </w:p>
    <w:p w14:paraId="6DCD54F8" w14:textId="77777777" w:rsidR="005D19E2" w:rsidRPr="0019328F" w:rsidRDefault="005D19E2" w:rsidP="002533A2">
      <w:pPr>
        <w:pStyle w:val="a7"/>
        <w:numPr>
          <w:ilvl w:val="0"/>
          <w:numId w:val="7"/>
        </w:numPr>
        <w:shd w:val="clear" w:color="auto" w:fill="auto"/>
        <w:tabs>
          <w:tab w:val="left" w:pos="490"/>
          <w:tab w:val="left" w:pos="639"/>
        </w:tabs>
        <w:spacing w:before="0" w:after="0" w:line="240" w:lineRule="auto"/>
        <w:ind w:left="20" w:right="40" w:firstLine="0"/>
        <w:jc w:val="both"/>
        <w:rPr>
          <w:rFonts w:ascii="Arial" w:hAnsi="Arial" w:cs="Arial"/>
        </w:rPr>
      </w:pPr>
      <w:r w:rsidRPr="0019328F">
        <w:rPr>
          <w:rFonts w:ascii="Arial" w:hAnsi="Arial" w:cs="Arial"/>
        </w:rPr>
        <w:t xml:space="preserve"> При допущении не целевого использования давальческого сырья, ухудшения качества или утраты материалов, обеспечиваемых Заказчиком, </w:t>
      </w:r>
      <w:r w:rsidR="005123F1" w:rsidRPr="0019328F">
        <w:rPr>
          <w:rFonts w:ascii="Arial" w:hAnsi="Arial" w:cs="Arial"/>
        </w:rPr>
        <w:t>Поставщик</w:t>
      </w:r>
      <w:r w:rsidRPr="0019328F">
        <w:rPr>
          <w:rFonts w:ascii="Arial" w:hAnsi="Arial" w:cs="Arial"/>
        </w:rPr>
        <w:t xml:space="preserve"> уплачивает полную стоимость давальческого сырья и штраф в размере 50% от суммы нанесённого ущерба течений 30 календарных дней.</w:t>
      </w:r>
    </w:p>
    <w:p w14:paraId="794191E5" w14:textId="77777777" w:rsidR="005D19E2" w:rsidRPr="0019328F" w:rsidRDefault="00B763EC" w:rsidP="002533A2">
      <w:pPr>
        <w:pStyle w:val="a7"/>
        <w:numPr>
          <w:ilvl w:val="0"/>
          <w:numId w:val="7"/>
        </w:numPr>
        <w:shd w:val="clear" w:color="auto" w:fill="auto"/>
        <w:tabs>
          <w:tab w:val="left" w:pos="490"/>
          <w:tab w:val="left" w:pos="639"/>
        </w:tabs>
        <w:spacing w:before="0" w:after="0" w:line="240" w:lineRule="auto"/>
        <w:ind w:left="20" w:right="40" w:firstLine="0"/>
        <w:jc w:val="both"/>
        <w:rPr>
          <w:rFonts w:ascii="Arial" w:hAnsi="Arial" w:cs="Arial"/>
        </w:rPr>
      </w:pPr>
      <w:r w:rsidRPr="0019328F">
        <w:rPr>
          <w:rFonts w:ascii="Arial" w:hAnsi="Arial" w:cs="Arial"/>
        </w:rPr>
        <w:t xml:space="preserve"> Если Поставщик в установленный срок указанном в пункте 2.10 настоящего договора не устранит недостатки, то он должен уплатить штраф в размере 20% от стоимости забракованной партии за неисполнение и ненадлежащее исполнение обязательств.  При этом Заказчик имеет право не принимать или не производить оплату за партию продукции, в которой обнаружено несоответствие вплоть до устранения Поставщиком этих недостатков.</w:t>
      </w:r>
    </w:p>
    <w:p w14:paraId="6386FC4B" w14:textId="77777777" w:rsidR="00F85B44" w:rsidRPr="0019328F" w:rsidRDefault="00F85B44" w:rsidP="002533A2">
      <w:pPr>
        <w:pStyle w:val="a7"/>
        <w:numPr>
          <w:ilvl w:val="0"/>
          <w:numId w:val="7"/>
        </w:numPr>
        <w:shd w:val="clear" w:color="auto" w:fill="auto"/>
        <w:tabs>
          <w:tab w:val="left" w:pos="490"/>
          <w:tab w:val="left" w:pos="639"/>
        </w:tabs>
        <w:spacing w:before="0" w:after="0" w:line="240" w:lineRule="auto"/>
        <w:ind w:left="20" w:right="40" w:firstLine="0"/>
        <w:jc w:val="both"/>
        <w:rPr>
          <w:rFonts w:ascii="Arial" w:hAnsi="Arial" w:cs="Arial"/>
        </w:rPr>
      </w:pPr>
      <w:r w:rsidRPr="0019328F">
        <w:rPr>
          <w:rFonts w:ascii="Arial" w:hAnsi="Arial" w:cs="Arial"/>
        </w:rPr>
        <w:t xml:space="preserve">Все затраты в том числе по транспортировке, командировкам, доукомплектованию. Покрытию недостачи, замене брака, пересортицы, </w:t>
      </w:r>
      <w:proofErr w:type="spellStart"/>
      <w:r w:rsidRPr="0019328F">
        <w:rPr>
          <w:rFonts w:ascii="Arial" w:hAnsi="Arial" w:cs="Arial"/>
        </w:rPr>
        <w:t>и.т.п</w:t>
      </w:r>
      <w:proofErr w:type="spellEnd"/>
      <w:r w:rsidRPr="0019328F">
        <w:rPr>
          <w:rFonts w:ascii="Arial" w:hAnsi="Arial" w:cs="Arial"/>
        </w:rPr>
        <w:t>., по устранению относятся за счет Поставщика, независимо от срока их устранения, уплаты неустойки (пеня, штраф) и возмещения упущенной выгоды.</w:t>
      </w:r>
    </w:p>
    <w:p w14:paraId="4C89BE0F" w14:textId="77777777" w:rsidR="00FD188F" w:rsidRDefault="00FD188F" w:rsidP="002533A2">
      <w:pPr>
        <w:pStyle w:val="a7"/>
        <w:numPr>
          <w:ilvl w:val="0"/>
          <w:numId w:val="7"/>
        </w:numPr>
        <w:shd w:val="clear" w:color="auto" w:fill="auto"/>
        <w:tabs>
          <w:tab w:val="left" w:pos="490"/>
          <w:tab w:val="left" w:pos="639"/>
        </w:tabs>
        <w:spacing w:before="0" w:after="0" w:line="240" w:lineRule="auto"/>
        <w:ind w:left="20" w:right="40" w:firstLine="0"/>
        <w:jc w:val="both"/>
        <w:rPr>
          <w:rFonts w:ascii="Arial" w:hAnsi="Arial" w:cs="Arial"/>
        </w:rPr>
      </w:pPr>
      <w:r w:rsidRPr="0019328F">
        <w:rPr>
          <w:rFonts w:ascii="Arial" w:hAnsi="Arial" w:cs="Arial"/>
        </w:rPr>
        <w:t xml:space="preserve"> Меры ответственности сторон, не предусмотренные в настоящем договоре, применяются в соответствии с нормами Закона Республики Узбекистан «О договорно-правовой базе деятельности хозяйствующих субъектов» и Гражданского кодекса.</w:t>
      </w:r>
    </w:p>
    <w:p w14:paraId="5B4D261B" w14:textId="77777777" w:rsidR="009904ED" w:rsidRPr="009904ED" w:rsidRDefault="002E5ACC" w:rsidP="008E6A2D">
      <w:pPr>
        <w:pStyle w:val="a7"/>
        <w:numPr>
          <w:ilvl w:val="0"/>
          <w:numId w:val="7"/>
        </w:numPr>
        <w:shd w:val="clear" w:color="auto" w:fill="auto"/>
        <w:tabs>
          <w:tab w:val="left" w:pos="490"/>
          <w:tab w:val="left" w:pos="639"/>
        </w:tabs>
        <w:spacing w:before="0" w:after="0" w:line="240" w:lineRule="auto"/>
        <w:ind w:left="20" w:right="40" w:firstLine="0"/>
        <w:jc w:val="both"/>
        <w:rPr>
          <w:rFonts w:ascii="Arial" w:hAnsi="Arial" w:cs="Arial"/>
          <w:szCs w:val="24"/>
        </w:rPr>
      </w:pPr>
      <w:r w:rsidRPr="005E78F0">
        <w:rPr>
          <w:rFonts w:ascii="Arial" w:hAnsi="Arial" w:cs="Arial"/>
          <w:lang w:val="uz-Cyrl-UZ"/>
        </w:rPr>
        <w:t xml:space="preserve"> В случае наносения у</w:t>
      </w:r>
      <w:proofErr w:type="spellStart"/>
      <w:r w:rsidRPr="005E78F0">
        <w:rPr>
          <w:rFonts w:ascii="Arial" w:hAnsi="Arial" w:cs="Arial"/>
        </w:rPr>
        <w:t>щерба</w:t>
      </w:r>
      <w:proofErr w:type="spellEnd"/>
      <w:r w:rsidRPr="005E78F0">
        <w:rPr>
          <w:rFonts w:ascii="Arial" w:hAnsi="Arial" w:cs="Arial"/>
        </w:rPr>
        <w:t xml:space="preserve"> Заказчику за счёт не исполнения</w:t>
      </w:r>
      <w:r w:rsidR="002C2EC6" w:rsidRPr="005E78F0">
        <w:rPr>
          <w:rFonts w:ascii="Arial" w:hAnsi="Arial" w:cs="Arial"/>
        </w:rPr>
        <w:t xml:space="preserve"> или не полного исполнения </w:t>
      </w:r>
      <w:r w:rsidRPr="005E78F0">
        <w:rPr>
          <w:rFonts w:ascii="Arial" w:hAnsi="Arial" w:cs="Arial"/>
        </w:rPr>
        <w:t>любых обязанностей Поставщика,</w:t>
      </w:r>
      <w:r w:rsidR="001D6F0D">
        <w:rPr>
          <w:rFonts w:ascii="Arial" w:hAnsi="Arial" w:cs="Arial"/>
        </w:rPr>
        <w:t xml:space="preserve"> полная стоимость нанесённого ущерба должна быть </w:t>
      </w:r>
      <w:r w:rsidR="001D6F0D">
        <w:rPr>
          <w:rFonts w:ascii="Arial" w:hAnsi="Arial" w:cs="Arial"/>
          <w:lang w:val="uz-Cyrl-UZ"/>
        </w:rPr>
        <w:t>возмешена Заказчику со сторон</w:t>
      </w:r>
      <w:r w:rsidR="001D6F0D">
        <w:rPr>
          <w:rFonts w:ascii="Arial" w:hAnsi="Arial" w:cs="Arial"/>
        </w:rPr>
        <w:t>ы</w:t>
      </w:r>
      <w:r w:rsidR="001D6F0D">
        <w:rPr>
          <w:rFonts w:ascii="Arial" w:hAnsi="Arial" w:cs="Arial"/>
          <w:lang w:val="uz-Cyrl-UZ"/>
        </w:rPr>
        <w:t xml:space="preserve"> Поставшика</w:t>
      </w:r>
      <w:r w:rsidR="009904ED" w:rsidRPr="009904ED">
        <w:rPr>
          <w:rFonts w:ascii="Arial" w:hAnsi="Arial" w:cs="Arial"/>
        </w:rPr>
        <w:t>.</w:t>
      </w:r>
      <w:r w:rsidR="0005713E">
        <w:rPr>
          <w:rFonts w:ascii="Arial" w:hAnsi="Arial" w:cs="Arial"/>
        </w:rPr>
        <w:t xml:space="preserve"> При такой обстоятельстве дел,</w:t>
      </w:r>
      <w:r w:rsidR="009904ED" w:rsidRPr="009904ED">
        <w:rPr>
          <w:rFonts w:ascii="Arial" w:hAnsi="Arial" w:cs="Arial"/>
        </w:rPr>
        <w:t xml:space="preserve"> </w:t>
      </w:r>
      <w:r w:rsidR="0005713E">
        <w:rPr>
          <w:rFonts w:ascii="Arial" w:hAnsi="Arial" w:cs="Arial"/>
        </w:rPr>
        <w:t>в</w:t>
      </w:r>
      <w:r w:rsidR="009904ED" w:rsidRPr="005E78F0">
        <w:rPr>
          <w:rFonts w:ascii="Arial" w:hAnsi="Arial" w:cs="Arial"/>
          <w:lang w:val="uz-Cyrl-UZ"/>
        </w:rPr>
        <w:t xml:space="preserve"> течении 5 (пят</w:t>
      </w:r>
      <w:r w:rsidR="0005713E">
        <w:rPr>
          <w:rFonts w:ascii="Arial" w:hAnsi="Arial" w:cs="Arial"/>
          <w:lang w:val="uz-Cyrl-UZ"/>
        </w:rPr>
        <w:t>ь</w:t>
      </w:r>
      <w:r w:rsidR="009904ED" w:rsidRPr="005E78F0">
        <w:rPr>
          <w:rFonts w:ascii="Arial" w:hAnsi="Arial" w:cs="Arial"/>
          <w:lang w:val="uz-Cyrl-UZ"/>
        </w:rPr>
        <w:t>) банковских дней после окончания календарного месяца</w:t>
      </w:r>
      <w:r w:rsidR="009904ED">
        <w:rPr>
          <w:rFonts w:ascii="Arial" w:hAnsi="Arial" w:cs="Arial"/>
          <w:lang w:val="uz-Cyrl-UZ"/>
        </w:rPr>
        <w:t xml:space="preserve"> сторон</w:t>
      </w:r>
      <w:r w:rsidR="009904ED">
        <w:rPr>
          <w:rFonts w:ascii="Arial" w:hAnsi="Arial" w:cs="Arial"/>
        </w:rPr>
        <w:t>ы</w:t>
      </w:r>
      <w:r w:rsidR="009904ED">
        <w:rPr>
          <w:rFonts w:ascii="Arial" w:hAnsi="Arial" w:cs="Arial"/>
          <w:lang w:val="uz-Cyrl-UZ"/>
        </w:rPr>
        <w:t xml:space="preserve"> составляют </w:t>
      </w:r>
      <w:r w:rsidR="009904ED" w:rsidRPr="005E78F0">
        <w:rPr>
          <w:rFonts w:ascii="Arial" w:hAnsi="Arial" w:cs="Arial"/>
        </w:rPr>
        <w:t>акт-сверки</w:t>
      </w:r>
      <w:r w:rsidR="009904ED">
        <w:rPr>
          <w:rFonts w:ascii="Arial" w:hAnsi="Arial" w:cs="Arial"/>
        </w:rPr>
        <w:t xml:space="preserve"> </w:t>
      </w:r>
      <w:r w:rsidR="009904ED" w:rsidRPr="005E78F0">
        <w:rPr>
          <w:rFonts w:ascii="Arial" w:hAnsi="Arial" w:cs="Arial"/>
        </w:rPr>
        <w:t>взаиморасч</w:t>
      </w:r>
      <w:r w:rsidR="0005713E">
        <w:rPr>
          <w:rFonts w:ascii="Arial" w:hAnsi="Arial" w:cs="Arial"/>
        </w:rPr>
        <w:t>ё</w:t>
      </w:r>
      <w:r w:rsidR="009904ED" w:rsidRPr="005E78F0">
        <w:rPr>
          <w:rFonts w:ascii="Arial" w:hAnsi="Arial" w:cs="Arial"/>
        </w:rPr>
        <w:t>тов</w:t>
      </w:r>
      <w:r w:rsidR="009904ED" w:rsidRPr="005E78F0">
        <w:rPr>
          <w:rFonts w:ascii="Arial" w:hAnsi="Arial" w:cs="Arial"/>
          <w:lang w:val="uz-Cyrl-UZ"/>
        </w:rPr>
        <w:t>, служащий основанием для проведения окончательного взаиморасчёта и платежа за месяц</w:t>
      </w:r>
      <w:r w:rsidR="00030059">
        <w:rPr>
          <w:rFonts w:ascii="Arial" w:hAnsi="Arial" w:cs="Arial"/>
          <w:lang w:val="uz-Cyrl-UZ"/>
        </w:rPr>
        <w:t xml:space="preserve">. По проведению акта-сверки взаиморасчётов Заказчик </w:t>
      </w:r>
      <w:r w:rsidR="00A45B10">
        <w:rPr>
          <w:rFonts w:ascii="Arial" w:hAnsi="Arial" w:cs="Arial"/>
          <w:lang w:val="uz-Cyrl-UZ"/>
        </w:rPr>
        <w:t xml:space="preserve">вычитает </w:t>
      </w:r>
      <w:r w:rsidR="00030059">
        <w:rPr>
          <w:rFonts w:ascii="Arial" w:hAnsi="Arial" w:cs="Arial"/>
          <w:lang w:val="uz-Cyrl-UZ"/>
        </w:rPr>
        <w:t>полн</w:t>
      </w:r>
      <w:r w:rsidR="00A45B10">
        <w:rPr>
          <w:rFonts w:ascii="Arial" w:hAnsi="Arial" w:cs="Arial"/>
          <w:lang w:val="uz-Cyrl-UZ"/>
        </w:rPr>
        <w:t>ую</w:t>
      </w:r>
      <w:r w:rsidR="00030059">
        <w:rPr>
          <w:rFonts w:ascii="Arial" w:hAnsi="Arial" w:cs="Arial"/>
          <w:lang w:val="uz-Cyrl-UZ"/>
        </w:rPr>
        <w:t xml:space="preserve"> стоимост</w:t>
      </w:r>
      <w:r w:rsidR="00A45B10">
        <w:rPr>
          <w:rFonts w:ascii="Arial" w:hAnsi="Arial" w:cs="Arial"/>
          <w:lang w:val="uz-Cyrl-UZ"/>
        </w:rPr>
        <w:t>ь</w:t>
      </w:r>
      <w:r w:rsidR="00030059">
        <w:rPr>
          <w:rFonts w:ascii="Arial" w:hAnsi="Arial" w:cs="Arial"/>
          <w:lang w:val="uz-Cyrl-UZ"/>
        </w:rPr>
        <w:t xml:space="preserve"> нанесённого ушерба</w:t>
      </w:r>
      <w:r w:rsidR="00ED131B">
        <w:rPr>
          <w:rFonts w:ascii="Arial" w:hAnsi="Arial" w:cs="Arial"/>
          <w:lang w:val="uz-Cyrl-UZ"/>
        </w:rPr>
        <w:t>,</w:t>
      </w:r>
      <w:r w:rsidR="00030059">
        <w:rPr>
          <w:rFonts w:ascii="Arial" w:hAnsi="Arial" w:cs="Arial"/>
          <w:lang w:val="uz-Cyrl-UZ"/>
        </w:rPr>
        <w:t xml:space="preserve"> из оплаты</w:t>
      </w:r>
      <w:r w:rsidR="00030059" w:rsidRPr="005E78F0">
        <w:rPr>
          <w:rFonts w:ascii="Arial" w:hAnsi="Arial" w:cs="Arial"/>
          <w:lang w:val="uz-Cyrl-UZ"/>
        </w:rPr>
        <w:t xml:space="preserve"> Поставщик</w:t>
      </w:r>
      <w:r w:rsidR="00030059">
        <w:rPr>
          <w:rFonts w:ascii="Arial" w:hAnsi="Arial" w:cs="Arial"/>
          <w:lang w:val="uz-Cyrl-UZ"/>
        </w:rPr>
        <w:t>у</w:t>
      </w:r>
      <w:r w:rsidR="00030059" w:rsidRPr="005E78F0">
        <w:rPr>
          <w:rFonts w:ascii="Arial" w:hAnsi="Arial" w:cs="Arial"/>
          <w:lang w:val="uz-Cyrl-UZ"/>
        </w:rPr>
        <w:t xml:space="preserve"> </w:t>
      </w:r>
      <w:r w:rsidR="00A45B10">
        <w:rPr>
          <w:rFonts w:ascii="Arial" w:hAnsi="Arial" w:cs="Arial"/>
          <w:lang w:val="uz-Cyrl-UZ"/>
        </w:rPr>
        <w:t>за</w:t>
      </w:r>
      <w:r w:rsidR="00030059">
        <w:rPr>
          <w:rFonts w:ascii="Arial" w:hAnsi="Arial" w:cs="Arial"/>
          <w:lang w:val="uz-Cyrl-UZ"/>
        </w:rPr>
        <w:t xml:space="preserve"> оказанн</w:t>
      </w:r>
      <w:r w:rsidR="00A45B10">
        <w:rPr>
          <w:rFonts w:ascii="Arial" w:hAnsi="Arial" w:cs="Arial"/>
          <w:lang w:val="uz-Cyrl-UZ"/>
        </w:rPr>
        <w:t>ую</w:t>
      </w:r>
      <w:r w:rsidR="00030059">
        <w:rPr>
          <w:rFonts w:ascii="Arial" w:hAnsi="Arial" w:cs="Arial"/>
          <w:lang w:val="uz-Cyrl-UZ"/>
        </w:rPr>
        <w:t xml:space="preserve"> услуг</w:t>
      </w:r>
      <w:r w:rsidR="00A45B10">
        <w:rPr>
          <w:rFonts w:ascii="Arial" w:hAnsi="Arial" w:cs="Arial"/>
          <w:lang w:val="uz-Cyrl-UZ"/>
        </w:rPr>
        <w:t>и</w:t>
      </w:r>
      <w:r w:rsidR="00F60784">
        <w:rPr>
          <w:rFonts w:ascii="Arial" w:hAnsi="Arial" w:cs="Arial"/>
          <w:lang w:val="uz-Cyrl-UZ"/>
        </w:rPr>
        <w:t xml:space="preserve"> в течении календ</w:t>
      </w:r>
      <w:r w:rsidR="003E05AB">
        <w:rPr>
          <w:rFonts w:ascii="Arial" w:hAnsi="Arial" w:cs="Arial"/>
          <w:lang w:val="uz-Cyrl-UZ"/>
        </w:rPr>
        <w:t>а</w:t>
      </w:r>
      <w:r w:rsidR="00F60784">
        <w:rPr>
          <w:rFonts w:ascii="Arial" w:hAnsi="Arial" w:cs="Arial"/>
          <w:lang w:val="uz-Cyrl-UZ"/>
        </w:rPr>
        <w:t>рного месяца</w:t>
      </w:r>
      <w:r w:rsidR="00030059">
        <w:rPr>
          <w:rFonts w:ascii="Arial" w:hAnsi="Arial" w:cs="Arial"/>
          <w:lang w:val="uz-Cyrl-UZ"/>
        </w:rPr>
        <w:t xml:space="preserve">. При этом Поставщик </w:t>
      </w:r>
      <w:r w:rsidR="00030059" w:rsidRPr="005E78F0">
        <w:rPr>
          <w:rFonts w:ascii="Arial" w:hAnsi="Arial" w:cs="Arial"/>
          <w:lang w:val="uz-Cyrl-UZ"/>
        </w:rPr>
        <w:t xml:space="preserve">не </w:t>
      </w:r>
      <w:r w:rsidR="00030059">
        <w:rPr>
          <w:rFonts w:ascii="Arial" w:hAnsi="Arial" w:cs="Arial"/>
          <w:lang w:val="uz-Cyrl-UZ"/>
        </w:rPr>
        <w:t>вправе</w:t>
      </w:r>
      <w:r w:rsidR="00030059" w:rsidRPr="005E78F0">
        <w:rPr>
          <w:rFonts w:ascii="Arial" w:hAnsi="Arial" w:cs="Arial"/>
          <w:lang w:val="uz-Cyrl-UZ"/>
        </w:rPr>
        <w:t xml:space="preserve"> предъявлять никаких претензи</w:t>
      </w:r>
      <w:r w:rsidR="00892E03">
        <w:rPr>
          <w:rFonts w:ascii="Arial" w:hAnsi="Arial" w:cs="Arial"/>
          <w:lang w:val="uz-Cyrl-UZ"/>
        </w:rPr>
        <w:t>й</w:t>
      </w:r>
      <w:r w:rsidR="00030059" w:rsidRPr="005E78F0">
        <w:rPr>
          <w:rFonts w:ascii="Arial" w:hAnsi="Arial" w:cs="Arial"/>
          <w:lang w:val="uz-Cyrl-UZ"/>
        </w:rPr>
        <w:t xml:space="preserve"> Заказчику.</w:t>
      </w:r>
    </w:p>
    <w:p w14:paraId="39BBBFC9" w14:textId="77777777" w:rsidR="002D4594" w:rsidRPr="00030059" w:rsidRDefault="002D4594" w:rsidP="00030059">
      <w:pPr>
        <w:pStyle w:val="a7"/>
        <w:shd w:val="clear" w:color="auto" w:fill="auto"/>
        <w:tabs>
          <w:tab w:val="left" w:pos="490"/>
          <w:tab w:val="left" w:pos="639"/>
        </w:tabs>
        <w:spacing w:before="0" w:after="0" w:line="240" w:lineRule="auto"/>
        <w:ind w:left="20" w:right="40" w:firstLine="0"/>
        <w:jc w:val="both"/>
        <w:rPr>
          <w:rFonts w:ascii="Arial" w:hAnsi="Arial" w:cs="Arial"/>
          <w:szCs w:val="24"/>
        </w:rPr>
      </w:pPr>
    </w:p>
    <w:p w14:paraId="72B96406" w14:textId="77777777" w:rsidR="008231A2" w:rsidRPr="0019328F" w:rsidRDefault="008231A2" w:rsidP="00A951D7">
      <w:pPr>
        <w:pStyle w:val="21"/>
        <w:shd w:val="clear" w:color="auto" w:fill="auto"/>
        <w:tabs>
          <w:tab w:val="left" w:pos="4245"/>
          <w:tab w:val="center" w:pos="5198"/>
        </w:tabs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19328F">
        <w:rPr>
          <w:rFonts w:ascii="Arial" w:hAnsi="Arial" w:cs="Arial"/>
          <w:sz w:val="24"/>
          <w:szCs w:val="24"/>
        </w:rPr>
        <w:tab/>
      </w:r>
      <w:r w:rsidRPr="0019328F">
        <w:rPr>
          <w:rFonts w:ascii="Arial" w:hAnsi="Arial" w:cs="Arial"/>
          <w:kern w:val="24"/>
          <w:sz w:val="24"/>
          <w:szCs w:val="24"/>
        </w:rPr>
        <w:t>9. Форс-мажор</w:t>
      </w:r>
    </w:p>
    <w:p w14:paraId="4D3F2A7F" w14:textId="77777777" w:rsidR="008231A2" w:rsidRPr="0019328F" w:rsidRDefault="008231A2" w:rsidP="00E44ADD">
      <w:pPr>
        <w:pStyle w:val="a7"/>
        <w:numPr>
          <w:ilvl w:val="0"/>
          <w:numId w:val="8"/>
        </w:numPr>
        <w:shd w:val="clear" w:color="auto" w:fill="auto"/>
        <w:tabs>
          <w:tab w:val="left" w:pos="490"/>
        </w:tabs>
        <w:spacing w:before="250" w:after="0" w:line="240" w:lineRule="auto"/>
        <w:ind w:left="20" w:right="40" w:firstLine="0"/>
        <w:jc w:val="both"/>
        <w:rPr>
          <w:rFonts w:ascii="Arial" w:hAnsi="Arial" w:cs="Arial"/>
        </w:rPr>
      </w:pPr>
      <w:r w:rsidRPr="0019328F">
        <w:rPr>
          <w:rFonts w:ascii="Arial" w:hAnsi="Arial" w:cs="Arial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таких как стихийные бедствие, наводнения, военные действия, дорожно-транспортные происшествия или любые другие явления, которые невозможно спрогнозировать, предвидеть или предотвратить заранее.</w:t>
      </w:r>
    </w:p>
    <w:p w14:paraId="0B4E2EC5" w14:textId="77777777" w:rsidR="008231A2" w:rsidRPr="0019328F" w:rsidRDefault="008231A2" w:rsidP="002533A2">
      <w:pPr>
        <w:pStyle w:val="a7"/>
        <w:numPr>
          <w:ilvl w:val="0"/>
          <w:numId w:val="8"/>
        </w:numPr>
        <w:shd w:val="clear" w:color="auto" w:fill="auto"/>
        <w:tabs>
          <w:tab w:val="left" w:pos="490"/>
        </w:tabs>
        <w:spacing w:before="0" w:after="0" w:line="240" w:lineRule="auto"/>
        <w:ind w:left="20" w:right="40" w:firstLine="0"/>
        <w:jc w:val="both"/>
        <w:rPr>
          <w:rFonts w:ascii="Arial" w:hAnsi="Arial" w:cs="Arial"/>
        </w:rPr>
      </w:pPr>
      <w:r w:rsidRPr="0019328F">
        <w:rPr>
          <w:rFonts w:ascii="Arial" w:hAnsi="Arial" w:cs="Arial"/>
        </w:rPr>
        <w:t>При наступлении обстоятельств, указанных в пункте 9.1. Настоящего договора, сторона, попавшая под влияние подобных обстоятельств, обязана в 5 (пяти) дневном сроке письменно известить об этом другую сторону, с приложением соответствующих свидетельств.</w:t>
      </w:r>
    </w:p>
    <w:p w14:paraId="5164ECDE" w14:textId="77777777" w:rsidR="008231A2" w:rsidRPr="0019328F" w:rsidRDefault="008231A2" w:rsidP="00C9243B">
      <w:pPr>
        <w:pStyle w:val="a7"/>
        <w:numPr>
          <w:ilvl w:val="0"/>
          <w:numId w:val="8"/>
        </w:numPr>
        <w:shd w:val="clear" w:color="auto" w:fill="auto"/>
        <w:tabs>
          <w:tab w:val="left" w:pos="490"/>
        </w:tabs>
        <w:spacing w:before="0" w:after="0" w:line="240" w:lineRule="auto"/>
        <w:ind w:left="20" w:right="40" w:firstLine="0"/>
        <w:jc w:val="both"/>
        <w:rPr>
          <w:rFonts w:ascii="Arial" w:hAnsi="Arial" w:cs="Arial"/>
        </w:rPr>
      </w:pPr>
      <w:r w:rsidRPr="0019328F">
        <w:rPr>
          <w:rFonts w:ascii="Arial" w:hAnsi="Arial" w:cs="Arial"/>
        </w:rPr>
        <w:t>В случае не извещения или несвоевременного</w:t>
      </w:r>
      <w:r w:rsidR="00324DE8" w:rsidRPr="00324DE8">
        <w:rPr>
          <w:rFonts w:ascii="Arial" w:hAnsi="Arial" w:cs="Arial"/>
        </w:rPr>
        <w:t xml:space="preserve"> </w:t>
      </w:r>
      <w:r w:rsidRPr="0019328F">
        <w:rPr>
          <w:rFonts w:ascii="Arial" w:hAnsi="Arial" w:cs="Arial"/>
        </w:rPr>
        <w:t>извещения другой стороны, виновная сторона обязана возместить другой стороне убытки, причинённые подобным не извещением.</w:t>
      </w:r>
    </w:p>
    <w:p w14:paraId="27DFEE6C" w14:textId="77777777" w:rsidR="005302F3" w:rsidRPr="0019328F" w:rsidRDefault="008231A2" w:rsidP="005302F3">
      <w:pPr>
        <w:pStyle w:val="a7"/>
        <w:shd w:val="clear" w:color="auto" w:fill="auto"/>
        <w:tabs>
          <w:tab w:val="left" w:pos="490"/>
        </w:tabs>
        <w:spacing w:before="0" w:after="0" w:line="240" w:lineRule="auto"/>
        <w:ind w:left="20" w:right="40" w:firstLine="0"/>
        <w:jc w:val="both"/>
        <w:rPr>
          <w:rFonts w:ascii="Arial" w:hAnsi="Arial" w:cs="Arial"/>
        </w:rPr>
      </w:pPr>
      <w:r w:rsidRPr="0019328F">
        <w:rPr>
          <w:rFonts w:ascii="Arial" w:hAnsi="Arial" w:cs="Arial"/>
        </w:rPr>
        <w:t xml:space="preserve">По истечении действий обстоятельств непреодолимой силы, стороны обязаны продолжить выполнение обязательств по настоящему договору. В случае, если обстоятельства непреодолимой силы </w:t>
      </w:r>
      <w:r w:rsidR="005302F3" w:rsidRPr="0019328F">
        <w:rPr>
          <w:rFonts w:ascii="Arial" w:hAnsi="Arial" w:cs="Arial"/>
        </w:rPr>
        <w:t>будут продолжаться более 90 дней, то стороны имеют право безо всякой ответственности расторгнуть</w:t>
      </w:r>
      <w:r w:rsidR="005302F3" w:rsidRPr="0019328F">
        <w:rPr>
          <w:rFonts w:ascii="Arial" w:hAnsi="Arial" w:cs="Arial"/>
          <w:lang w:val="uz-Cyrl-UZ"/>
        </w:rPr>
        <w:t xml:space="preserve"> </w:t>
      </w:r>
      <w:r w:rsidR="005302F3" w:rsidRPr="0019328F">
        <w:rPr>
          <w:rFonts w:ascii="Arial" w:hAnsi="Arial" w:cs="Arial"/>
        </w:rPr>
        <w:t>настоящий договор письменным уведомлением за 30 дней до даты расторжения.</w:t>
      </w:r>
    </w:p>
    <w:p w14:paraId="54CA5CAE" w14:textId="77777777" w:rsidR="005302F3" w:rsidRPr="0019328F" w:rsidRDefault="005302F3" w:rsidP="002533A2">
      <w:pPr>
        <w:pStyle w:val="21"/>
        <w:shd w:val="clear" w:color="auto" w:fill="auto"/>
        <w:spacing w:after="0" w:line="240" w:lineRule="auto"/>
        <w:jc w:val="center"/>
        <w:rPr>
          <w:rFonts w:ascii="Arial" w:hAnsi="Arial" w:cs="Arial"/>
          <w:sz w:val="24"/>
          <w:szCs w:val="24"/>
          <w:lang w:val="uz-Cyrl-UZ"/>
        </w:rPr>
      </w:pPr>
    </w:p>
    <w:p w14:paraId="725268EF" w14:textId="77777777" w:rsidR="008231A2" w:rsidRPr="0019328F" w:rsidRDefault="008231A2" w:rsidP="002533A2">
      <w:pPr>
        <w:pStyle w:val="21"/>
        <w:shd w:val="clear" w:color="auto" w:fill="auto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9328F">
        <w:rPr>
          <w:rFonts w:ascii="Arial" w:hAnsi="Arial" w:cs="Arial"/>
          <w:sz w:val="24"/>
          <w:szCs w:val="24"/>
        </w:rPr>
        <w:t>10. Документы договора</w:t>
      </w:r>
    </w:p>
    <w:p w14:paraId="5E907DFA" w14:textId="77777777" w:rsidR="008231A2" w:rsidRPr="0019328F" w:rsidRDefault="008231A2" w:rsidP="002533A2">
      <w:pPr>
        <w:pStyle w:val="21"/>
        <w:shd w:val="clear" w:color="auto" w:fill="auto"/>
        <w:spacing w:after="0" w:line="240" w:lineRule="auto"/>
        <w:ind w:left="3460"/>
        <w:rPr>
          <w:rFonts w:ascii="Arial" w:hAnsi="Arial" w:cs="Arial"/>
          <w:sz w:val="24"/>
          <w:szCs w:val="24"/>
        </w:rPr>
      </w:pPr>
    </w:p>
    <w:p w14:paraId="683DC20D" w14:textId="77777777" w:rsidR="008231A2" w:rsidRPr="0019328F" w:rsidRDefault="008231A2" w:rsidP="002533A2">
      <w:pPr>
        <w:pStyle w:val="a7"/>
        <w:shd w:val="clear" w:color="auto" w:fill="auto"/>
        <w:tabs>
          <w:tab w:val="left" w:pos="448"/>
        </w:tabs>
        <w:spacing w:before="0" w:after="0" w:line="240" w:lineRule="auto"/>
        <w:ind w:right="40" w:firstLine="0"/>
        <w:jc w:val="both"/>
        <w:rPr>
          <w:rFonts w:ascii="Arial" w:hAnsi="Arial" w:cs="Arial"/>
        </w:rPr>
      </w:pPr>
      <w:r w:rsidRPr="0019328F">
        <w:rPr>
          <w:rFonts w:ascii="Arial" w:hAnsi="Arial" w:cs="Arial"/>
        </w:rPr>
        <w:t>10.1. Неотъемлемыми частями настоящего договора являются: перечень комплектующих деталей</w:t>
      </w:r>
      <w:r w:rsidR="005302F3" w:rsidRPr="0019328F">
        <w:rPr>
          <w:rFonts w:ascii="Arial" w:hAnsi="Arial" w:cs="Arial"/>
          <w:lang w:val="uz-Cyrl-UZ"/>
        </w:rPr>
        <w:t xml:space="preserve"> (Приложения №1)</w:t>
      </w:r>
      <w:r w:rsidRPr="0019328F">
        <w:rPr>
          <w:rFonts w:ascii="Arial" w:hAnsi="Arial" w:cs="Arial"/>
        </w:rPr>
        <w:t xml:space="preserve"> и протокол согласования цен</w:t>
      </w:r>
      <w:r w:rsidR="005302F3" w:rsidRPr="0019328F">
        <w:rPr>
          <w:rFonts w:ascii="Arial" w:hAnsi="Arial" w:cs="Arial"/>
          <w:lang w:val="uz-Cyrl-UZ"/>
        </w:rPr>
        <w:t xml:space="preserve"> №1</w:t>
      </w:r>
      <w:r w:rsidRPr="0019328F">
        <w:rPr>
          <w:rFonts w:ascii="Arial" w:hAnsi="Arial" w:cs="Arial"/>
        </w:rPr>
        <w:t xml:space="preserve">. В случае необходимости </w:t>
      </w:r>
      <w:r w:rsidRPr="0019328F">
        <w:rPr>
          <w:rFonts w:ascii="Arial" w:hAnsi="Arial" w:cs="Arial"/>
        </w:rPr>
        <w:lastRenderedPageBreak/>
        <w:t>стороны могут разработать, утвердить и ввести в действие другие дополнения к настоящему договору, такие как Соглашение о гарантии качества поставляемой продукции, Соглашение о компенсации рекламаций, Соглашение о таре и маркировке и другие необходимые документы, которые также будут считаться неотъемлемой частью настоящего договора.</w:t>
      </w:r>
    </w:p>
    <w:p w14:paraId="244A4B95" w14:textId="77777777" w:rsidR="008231A2" w:rsidRPr="0019328F" w:rsidRDefault="008231A2" w:rsidP="002533A2">
      <w:pPr>
        <w:pStyle w:val="a7"/>
        <w:shd w:val="clear" w:color="auto" w:fill="auto"/>
        <w:tabs>
          <w:tab w:val="left" w:pos="448"/>
        </w:tabs>
        <w:spacing w:before="0" w:after="0" w:line="240" w:lineRule="auto"/>
        <w:ind w:left="40" w:right="40" w:firstLine="0"/>
        <w:jc w:val="both"/>
        <w:rPr>
          <w:rFonts w:ascii="Arial" w:hAnsi="Arial" w:cs="Arial"/>
        </w:rPr>
      </w:pPr>
    </w:p>
    <w:p w14:paraId="51426B52" w14:textId="77777777" w:rsidR="001E65F0" w:rsidRDefault="001E65F0" w:rsidP="002533A2">
      <w:pPr>
        <w:pStyle w:val="21"/>
        <w:shd w:val="clear" w:color="auto" w:fill="auto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C1BFA9B" w14:textId="77777777" w:rsidR="001E65F0" w:rsidRDefault="001E65F0" w:rsidP="002533A2">
      <w:pPr>
        <w:pStyle w:val="21"/>
        <w:shd w:val="clear" w:color="auto" w:fill="auto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86A19FF" w14:textId="77777777" w:rsidR="001E65F0" w:rsidRDefault="001E65F0" w:rsidP="002533A2">
      <w:pPr>
        <w:pStyle w:val="21"/>
        <w:shd w:val="clear" w:color="auto" w:fill="auto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974380E" w14:textId="77777777" w:rsidR="008231A2" w:rsidRPr="0019328F" w:rsidRDefault="008231A2" w:rsidP="002533A2">
      <w:pPr>
        <w:pStyle w:val="21"/>
        <w:shd w:val="clear" w:color="auto" w:fill="auto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9328F">
        <w:rPr>
          <w:rFonts w:ascii="Arial" w:hAnsi="Arial" w:cs="Arial"/>
          <w:sz w:val="24"/>
          <w:szCs w:val="24"/>
        </w:rPr>
        <w:t>11. Конфиденциальность и условия пользования информацией</w:t>
      </w:r>
    </w:p>
    <w:p w14:paraId="7A976AEB" w14:textId="77777777" w:rsidR="008231A2" w:rsidRPr="0019328F" w:rsidRDefault="008231A2" w:rsidP="002533A2">
      <w:pPr>
        <w:pStyle w:val="21"/>
        <w:shd w:val="clear" w:color="auto" w:fill="auto"/>
        <w:spacing w:after="0" w:line="240" w:lineRule="auto"/>
        <w:ind w:left="1320"/>
        <w:rPr>
          <w:rFonts w:ascii="Arial" w:hAnsi="Arial" w:cs="Arial"/>
          <w:sz w:val="24"/>
          <w:szCs w:val="24"/>
        </w:rPr>
      </w:pPr>
    </w:p>
    <w:p w14:paraId="1DEDA0B3" w14:textId="77777777" w:rsidR="008231A2" w:rsidRPr="0019328F" w:rsidRDefault="008231A2" w:rsidP="002533A2">
      <w:pPr>
        <w:pStyle w:val="a7"/>
        <w:numPr>
          <w:ilvl w:val="0"/>
          <w:numId w:val="9"/>
        </w:numPr>
        <w:shd w:val="clear" w:color="auto" w:fill="auto"/>
        <w:tabs>
          <w:tab w:val="left" w:pos="602"/>
        </w:tabs>
        <w:spacing w:before="0" w:after="0" w:line="240" w:lineRule="auto"/>
        <w:ind w:left="40" w:right="40" w:firstLine="0"/>
        <w:jc w:val="both"/>
        <w:rPr>
          <w:rFonts w:ascii="Arial" w:hAnsi="Arial" w:cs="Arial"/>
        </w:rPr>
      </w:pPr>
      <w:r w:rsidRPr="0019328F">
        <w:rPr>
          <w:rFonts w:ascii="Arial" w:hAnsi="Arial" w:cs="Arial"/>
        </w:rPr>
        <w:t>Стороны несут взаимную ответственность за соблюдение конфиденциальности в отношении технической, финансовой и другой информации, имеющей отношение к настоящему договору и процессу его исполнения. Стороны обязуются не разглашать и не передавать третьим лицам документы, чертежи и любую другую информацию, полученную в связи с исполнением настоящего договора, без письменного разрешения одной из сторон.</w:t>
      </w:r>
    </w:p>
    <w:p w14:paraId="403AB916" w14:textId="77777777" w:rsidR="008231A2" w:rsidRPr="0019328F" w:rsidRDefault="008231A2" w:rsidP="002533A2">
      <w:pPr>
        <w:pStyle w:val="a7"/>
        <w:numPr>
          <w:ilvl w:val="0"/>
          <w:numId w:val="9"/>
        </w:numPr>
        <w:shd w:val="clear" w:color="auto" w:fill="auto"/>
        <w:tabs>
          <w:tab w:val="left" w:pos="602"/>
        </w:tabs>
        <w:spacing w:before="0" w:after="0" w:line="240" w:lineRule="auto"/>
        <w:ind w:left="40" w:right="40" w:firstLine="0"/>
        <w:jc w:val="both"/>
        <w:rPr>
          <w:rFonts w:ascii="Arial" w:hAnsi="Arial" w:cs="Arial"/>
        </w:rPr>
      </w:pPr>
      <w:r w:rsidRPr="0019328F">
        <w:rPr>
          <w:rFonts w:ascii="Arial" w:hAnsi="Arial" w:cs="Arial"/>
        </w:rPr>
        <w:t>Условия конфиденциальности, оговорённые в пункте 11.1 настоящего договора, сохраняют свою силу в течение 3 (трёх) лет после расторжения договора.</w:t>
      </w:r>
    </w:p>
    <w:p w14:paraId="27DB5477" w14:textId="77777777" w:rsidR="008231A2" w:rsidRPr="0019328F" w:rsidRDefault="008231A2" w:rsidP="002533A2">
      <w:pPr>
        <w:pStyle w:val="a7"/>
        <w:shd w:val="clear" w:color="auto" w:fill="auto"/>
        <w:tabs>
          <w:tab w:val="left" w:pos="602"/>
        </w:tabs>
        <w:spacing w:before="0" w:after="0" w:line="240" w:lineRule="auto"/>
        <w:ind w:left="40" w:right="40" w:firstLine="0"/>
        <w:jc w:val="both"/>
        <w:rPr>
          <w:rFonts w:ascii="Arial" w:hAnsi="Arial" w:cs="Arial"/>
        </w:rPr>
      </w:pPr>
      <w:r w:rsidRPr="0019328F">
        <w:rPr>
          <w:rFonts w:ascii="Arial" w:hAnsi="Arial" w:cs="Arial"/>
        </w:rPr>
        <w:t>11.</w:t>
      </w:r>
      <w:r w:rsidR="001E65F0" w:rsidRPr="005E78F0">
        <w:rPr>
          <w:rFonts w:ascii="Arial" w:hAnsi="Arial" w:cs="Arial"/>
        </w:rPr>
        <w:t>3</w:t>
      </w:r>
      <w:r w:rsidRPr="0019328F">
        <w:rPr>
          <w:rFonts w:ascii="Arial" w:hAnsi="Arial" w:cs="Arial"/>
        </w:rPr>
        <w:t>. В случае расторжения настоящего договора, вся техническая информация, предоставленная одной из сторон, должна быть немедленно возвращена своему владельцу и не может быть использована другой стороной в дальнейшем.</w:t>
      </w:r>
    </w:p>
    <w:p w14:paraId="24441A0C" w14:textId="77777777" w:rsidR="008231A2" w:rsidRPr="0019328F" w:rsidRDefault="001E65F0" w:rsidP="001E65F0">
      <w:pPr>
        <w:pStyle w:val="a7"/>
        <w:shd w:val="clear" w:color="auto" w:fill="auto"/>
        <w:tabs>
          <w:tab w:val="left" w:pos="602"/>
          <w:tab w:val="left" w:pos="688"/>
        </w:tabs>
        <w:spacing w:before="0" w:after="0" w:line="240" w:lineRule="auto"/>
        <w:ind w:right="40" w:firstLine="0"/>
        <w:jc w:val="both"/>
        <w:rPr>
          <w:rFonts w:ascii="Arial" w:hAnsi="Arial" w:cs="Arial"/>
        </w:rPr>
      </w:pPr>
      <w:r w:rsidRPr="001E65F0">
        <w:rPr>
          <w:rFonts w:ascii="Arial" w:hAnsi="Arial" w:cs="Arial"/>
        </w:rPr>
        <w:t xml:space="preserve">11.4. </w:t>
      </w:r>
      <w:r w:rsidR="008231A2" w:rsidRPr="0019328F">
        <w:rPr>
          <w:rFonts w:ascii="Arial" w:hAnsi="Arial" w:cs="Arial"/>
        </w:rPr>
        <w:t>В случае нарушения условий неразглашения и пользования информацией, виновная сторона возмещает другой стороне ущерб, причинённый подобным разглашением, в полном объёме, в соответствии с действующим законодательством Республики Узбекистан.</w:t>
      </w:r>
    </w:p>
    <w:p w14:paraId="63A7F667" w14:textId="77777777" w:rsidR="008231A2" w:rsidRPr="0019328F" w:rsidRDefault="008231A2" w:rsidP="002533A2">
      <w:pPr>
        <w:pStyle w:val="21"/>
        <w:shd w:val="clear" w:color="auto" w:fill="auto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DA4C887" w14:textId="77777777" w:rsidR="008231A2" w:rsidRPr="0019328F" w:rsidRDefault="008231A2" w:rsidP="002533A2">
      <w:pPr>
        <w:pStyle w:val="21"/>
        <w:shd w:val="clear" w:color="auto" w:fill="auto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9328F">
        <w:rPr>
          <w:rFonts w:ascii="Arial" w:hAnsi="Arial" w:cs="Arial"/>
          <w:sz w:val="24"/>
          <w:szCs w:val="24"/>
        </w:rPr>
        <w:t>12. Срок действия и порядок расторжения договора</w:t>
      </w:r>
    </w:p>
    <w:p w14:paraId="75ADA73A" w14:textId="77777777" w:rsidR="008231A2" w:rsidRPr="0019328F" w:rsidRDefault="008231A2" w:rsidP="002533A2">
      <w:pPr>
        <w:pStyle w:val="21"/>
        <w:shd w:val="clear" w:color="auto" w:fill="auto"/>
        <w:spacing w:after="0" w:line="240" w:lineRule="auto"/>
        <w:ind w:left="2000"/>
        <w:rPr>
          <w:rFonts w:ascii="Arial" w:hAnsi="Arial" w:cs="Arial"/>
          <w:sz w:val="24"/>
          <w:szCs w:val="24"/>
        </w:rPr>
      </w:pPr>
    </w:p>
    <w:p w14:paraId="21F54127" w14:textId="77777777" w:rsidR="008231A2" w:rsidRPr="0019328F" w:rsidRDefault="008231A2" w:rsidP="00776323">
      <w:pPr>
        <w:pStyle w:val="a7"/>
        <w:numPr>
          <w:ilvl w:val="0"/>
          <w:numId w:val="10"/>
        </w:numPr>
        <w:shd w:val="clear" w:color="auto" w:fill="auto"/>
        <w:tabs>
          <w:tab w:val="left" w:pos="616"/>
        </w:tabs>
        <w:spacing w:before="0" w:after="0" w:line="240" w:lineRule="auto"/>
        <w:ind w:left="40" w:right="40" w:firstLine="0"/>
        <w:jc w:val="both"/>
        <w:rPr>
          <w:rFonts w:ascii="Arial" w:hAnsi="Arial" w:cs="Arial"/>
        </w:rPr>
      </w:pPr>
      <w:r w:rsidRPr="0019328F">
        <w:rPr>
          <w:rFonts w:ascii="Arial" w:hAnsi="Arial" w:cs="Arial"/>
        </w:rPr>
        <w:t>Настоящий договор вступает в силу с момента своего подписания обоими сторонами сроком на 1 (один) календарный год. Если ни одна из сторон не заявит письменно о расторжении договора за 1 (один) месяц до окончания календарного года, то настоящий договор считается продлённым на следующий календарный год.</w:t>
      </w:r>
    </w:p>
    <w:p w14:paraId="58D129FE" w14:textId="77777777" w:rsidR="008231A2" w:rsidRPr="0019328F" w:rsidRDefault="008231A2" w:rsidP="002533A2">
      <w:pPr>
        <w:pStyle w:val="a7"/>
        <w:numPr>
          <w:ilvl w:val="0"/>
          <w:numId w:val="10"/>
        </w:numPr>
        <w:shd w:val="clear" w:color="auto" w:fill="auto"/>
        <w:tabs>
          <w:tab w:val="left" w:pos="616"/>
        </w:tabs>
        <w:spacing w:before="0" w:after="0" w:line="240" w:lineRule="auto"/>
        <w:ind w:left="40" w:right="40" w:firstLine="0"/>
        <w:jc w:val="both"/>
        <w:rPr>
          <w:rFonts w:ascii="Arial" w:hAnsi="Arial" w:cs="Arial"/>
        </w:rPr>
      </w:pPr>
      <w:r w:rsidRPr="0019328F">
        <w:rPr>
          <w:rFonts w:ascii="Arial" w:hAnsi="Arial" w:cs="Arial"/>
        </w:rPr>
        <w:t>Договор может быть расторгнут по инициативе одной из сторон, которая обязана письменно известить об этом другую сторону за 1 (один) месяц до срока расторжения.</w:t>
      </w:r>
    </w:p>
    <w:p w14:paraId="6B44D148" w14:textId="77777777" w:rsidR="008231A2" w:rsidRPr="0019328F" w:rsidRDefault="008231A2" w:rsidP="002533A2">
      <w:pPr>
        <w:pStyle w:val="a7"/>
        <w:numPr>
          <w:ilvl w:val="0"/>
          <w:numId w:val="10"/>
        </w:numPr>
        <w:shd w:val="clear" w:color="auto" w:fill="auto"/>
        <w:tabs>
          <w:tab w:val="left" w:pos="616"/>
        </w:tabs>
        <w:spacing w:before="0" w:after="0" w:line="240" w:lineRule="auto"/>
        <w:ind w:left="40" w:right="40" w:firstLine="0"/>
        <w:jc w:val="both"/>
        <w:rPr>
          <w:rFonts w:ascii="Arial" w:hAnsi="Arial" w:cs="Arial"/>
        </w:rPr>
      </w:pPr>
      <w:r w:rsidRPr="0019328F">
        <w:rPr>
          <w:rFonts w:ascii="Arial" w:hAnsi="Arial" w:cs="Arial"/>
        </w:rPr>
        <w:t>Если какая-либо сторона не выполняет свои обязательства по настоящему договору более 30 дней после получения письменного предупреждения от другой стороны, то вторая сторона вправе расторгнуть настоящий договор письменным извещением в одностороннем порядке.</w:t>
      </w:r>
    </w:p>
    <w:p w14:paraId="4A1DB975" w14:textId="77777777" w:rsidR="008231A2" w:rsidRPr="0019328F" w:rsidRDefault="008231A2" w:rsidP="002533A2">
      <w:pPr>
        <w:pStyle w:val="a7"/>
        <w:numPr>
          <w:ilvl w:val="0"/>
          <w:numId w:val="10"/>
        </w:numPr>
        <w:shd w:val="clear" w:color="auto" w:fill="auto"/>
        <w:tabs>
          <w:tab w:val="left" w:pos="616"/>
        </w:tabs>
        <w:spacing w:before="0" w:after="0" w:line="240" w:lineRule="auto"/>
        <w:ind w:left="40" w:right="40" w:firstLine="0"/>
        <w:jc w:val="both"/>
        <w:rPr>
          <w:rFonts w:ascii="Arial" w:hAnsi="Arial" w:cs="Arial"/>
        </w:rPr>
      </w:pPr>
      <w:r w:rsidRPr="0019328F">
        <w:rPr>
          <w:rFonts w:ascii="Arial" w:hAnsi="Arial" w:cs="Arial"/>
        </w:rPr>
        <w:t xml:space="preserve">Договор может быт расторгнут </w:t>
      </w:r>
      <w:r w:rsidR="00B526EB" w:rsidRPr="0019328F">
        <w:rPr>
          <w:rFonts w:ascii="Arial" w:hAnsi="Arial" w:cs="Arial"/>
        </w:rPr>
        <w:t>по итогам</w:t>
      </w:r>
      <w:r w:rsidRPr="0019328F">
        <w:rPr>
          <w:rFonts w:ascii="Arial" w:hAnsi="Arial" w:cs="Arial"/>
        </w:rPr>
        <w:t xml:space="preserve"> результата аудита Заказчика проведенного согласно утвержденного графика аудита или вне очередного аудита Поставщика.  </w:t>
      </w:r>
    </w:p>
    <w:p w14:paraId="7160928B" w14:textId="77777777" w:rsidR="008231A2" w:rsidRPr="0019328F" w:rsidRDefault="008231A2" w:rsidP="002533A2">
      <w:pPr>
        <w:pStyle w:val="a7"/>
        <w:numPr>
          <w:ilvl w:val="0"/>
          <w:numId w:val="10"/>
        </w:numPr>
        <w:shd w:val="clear" w:color="auto" w:fill="auto"/>
        <w:tabs>
          <w:tab w:val="left" w:pos="616"/>
          <w:tab w:val="left" w:pos="717"/>
        </w:tabs>
        <w:spacing w:before="0" w:after="0" w:line="240" w:lineRule="auto"/>
        <w:ind w:left="40" w:right="40" w:firstLine="0"/>
        <w:jc w:val="both"/>
        <w:rPr>
          <w:rFonts w:ascii="Arial" w:hAnsi="Arial" w:cs="Arial"/>
        </w:rPr>
      </w:pPr>
      <w:r w:rsidRPr="0019328F">
        <w:rPr>
          <w:rFonts w:ascii="Arial" w:hAnsi="Arial" w:cs="Arial"/>
        </w:rPr>
        <w:t>При расторжении настоящего договора «Поставщик» возвращает «Заказчику» всю полученную ранее техническую документацию, а также оборудование, оснастки и контрольные шаблоны в рабочем состоянии.</w:t>
      </w:r>
    </w:p>
    <w:p w14:paraId="20E2E4EB" w14:textId="77777777" w:rsidR="008231A2" w:rsidRPr="0019328F" w:rsidRDefault="008231A2" w:rsidP="002533A2">
      <w:pPr>
        <w:pStyle w:val="a7"/>
        <w:numPr>
          <w:ilvl w:val="0"/>
          <w:numId w:val="10"/>
        </w:numPr>
        <w:shd w:val="clear" w:color="auto" w:fill="auto"/>
        <w:tabs>
          <w:tab w:val="left" w:pos="616"/>
        </w:tabs>
        <w:spacing w:before="0" w:after="0" w:line="240" w:lineRule="auto"/>
        <w:ind w:left="40" w:right="40" w:firstLine="0"/>
        <w:jc w:val="both"/>
        <w:rPr>
          <w:rFonts w:ascii="Arial" w:hAnsi="Arial" w:cs="Arial"/>
        </w:rPr>
      </w:pPr>
      <w:r w:rsidRPr="0019328F">
        <w:rPr>
          <w:rFonts w:ascii="Arial" w:hAnsi="Arial" w:cs="Arial"/>
        </w:rPr>
        <w:t>Расторжение настоящего договора по любой причине не освобождает стороны от полного выполнения своих обязательств, подлежащих выполнению после окончания или расторжения настоящего договора, равно как и не освобождает ни одну из сторон от обязательств уплаты задолженностей, штрафов, пени и возмещения ущерба в соответствии с условиями настоящего договора.</w:t>
      </w:r>
    </w:p>
    <w:p w14:paraId="3B74E01E" w14:textId="77777777" w:rsidR="00CF20C0" w:rsidRPr="0019328F" w:rsidRDefault="00CF20C0" w:rsidP="00CF20C0">
      <w:pPr>
        <w:pStyle w:val="a7"/>
        <w:shd w:val="clear" w:color="auto" w:fill="auto"/>
        <w:tabs>
          <w:tab w:val="left" w:pos="616"/>
        </w:tabs>
        <w:spacing w:before="0" w:after="0" w:line="240" w:lineRule="auto"/>
        <w:ind w:right="40" w:firstLine="0"/>
        <w:jc w:val="both"/>
        <w:rPr>
          <w:rFonts w:ascii="Arial" w:hAnsi="Arial" w:cs="Arial"/>
        </w:rPr>
      </w:pPr>
    </w:p>
    <w:p w14:paraId="0DC6A316" w14:textId="77777777" w:rsidR="00CF20C0" w:rsidRPr="0019328F" w:rsidRDefault="00CF20C0" w:rsidP="00CF20C0">
      <w:pPr>
        <w:pStyle w:val="a7"/>
        <w:shd w:val="clear" w:color="auto" w:fill="auto"/>
        <w:tabs>
          <w:tab w:val="left" w:pos="616"/>
        </w:tabs>
        <w:spacing w:before="0" w:after="0" w:line="240" w:lineRule="auto"/>
        <w:ind w:right="40" w:firstLine="0"/>
        <w:jc w:val="center"/>
        <w:rPr>
          <w:rFonts w:ascii="Arial" w:hAnsi="Arial" w:cs="Arial"/>
        </w:rPr>
      </w:pPr>
      <w:r w:rsidRPr="0019328F">
        <w:rPr>
          <w:rFonts w:ascii="Arial" w:hAnsi="Arial" w:cs="Arial"/>
          <w:b/>
          <w:bCs/>
        </w:rPr>
        <w:t xml:space="preserve">13. </w:t>
      </w:r>
      <w:r w:rsidRPr="0019328F">
        <w:rPr>
          <w:rFonts w:ascii="Arial" w:eastAsia="Batang" w:hAnsi="Arial" w:cs="Arial"/>
          <w:b/>
          <w:bCs/>
          <w:noProof/>
          <w:szCs w:val="24"/>
        </w:rPr>
        <w:t>Порядок разрешения споров</w:t>
      </w:r>
    </w:p>
    <w:p w14:paraId="186B41B6" w14:textId="77777777" w:rsidR="00CF20C0" w:rsidRPr="0019328F" w:rsidRDefault="00CF20C0" w:rsidP="00CF20C0">
      <w:pPr>
        <w:pStyle w:val="a7"/>
        <w:shd w:val="clear" w:color="auto" w:fill="auto"/>
        <w:tabs>
          <w:tab w:val="left" w:pos="616"/>
        </w:tabs>
        <w:spacing w:before="0" w:after="0" w:line="240" w:lineRule="auto"/>
        <w:ind w:left="40" w:right="40" w:firstLine="0"/>
        <w:jc w:val="both"/>
        <w:rPr>
          <w:rFonts w:ascii="Arial" w:hAnsi="Arial" w:cs="Arial"/>
        </w:rPr>
      </w:pPr>
    </w:p>
    <w:p w14:paraId="65C497DD" w14:textId="77777777" w:rsidR="00CF20C0" w:rsidRPr="0019328F" w:rsidRDefault="00CF20C0" w:rsidP="00CF20C0">
      <w:pPr>
        <w:pStyle w:val="a7"/>
        <w:shd w:val="clear" w:color="auto" w:fill="auto"/>
        <w:tabs>
          <w:tab w:val="left" w:pos="616"/>
        </w:tabs>
        <w:spacing w:before="0" w:after="0" w:line="240" w:lineRule="auto"/>
        <w:ind w:left="40" w:right="40" w:firstLine="0"/>
        <w:rPr>
          <w:rFonts w:ascii="Arial" w:hAnsi="Arial" w:cs="Arial"/>
        </w:rPr>
      </w:pPr>
      <w:r w:rsidRPr="0019328F">
        <w:rPr>
          <w:rFonts w:ascii="Arial" w:hAnsi="Arial" w:cs="Arial"/>
        </w:rPr>
        <w:t xml:space="preserve">13.1 Все споры и разногласия, связанные с исполнением или расторжением настоящего договора, решаются путём дружеских переговоров между сторонами. В случае невозможности достижения договорённости путём переговоров, спорные вопросы подлежат рассмотрению в </w:t>
      </w:r>
      <w:proofErr w:type="spellStart"/>
      <w:r w:rsidRPr="0019328F">
        <w:rPr>
          <w:rFonts w:ascii="Arial" w:hAnsi="Arial" w:cs="Arial"/>
        </w:rPr>
        <w:t>Асакинском</w:t>
      </w:r>
      <w:proofErr w:type="spellEnd"/>
      <w:r w:rsidRPr="0019328F">
        <w:rPr>
          <w:rFonts w:ascii="Arial" w:hAnsi="Arial" w:cs="Arial"/>
        </w:rPr>
        <w:t xml:space="preserve"> межрайонном экономическим суде в соответствии с действующим законодательством.</w:t>
      </w:r>
    </w:p>
    <w:p w14:paraId="4202F4B1" w14:textId="77777777" w:rsidR="008231A2" w:rsidRPr="0019328F" w:rsidRDefault="008231A2" w:rsidP="002533A2">
      <w:pPr>
        <w:pStyle w:val="a7"/>
        <w:shd w:val="clear" w:color="auto" w:fill="auto"/>
        <w:spacing w:before="0" w:after="0" w:line="240" w:lineRule="auto"/>
        <w:ind w:left="40" w:firstLine="0"/>
        <w:jc w:val="both"/>
        <w:rPr>
          <w:rFonts w:ascii="Arial" w:hAnsi="Arial" w:cs="Arial"/>
        </w:rPr>
      </w:pPr>
    </w:p>
    <w:p w14:paraId="06720A5D" w14:textId="77777777" w:rsidR="008231A2" w:rsidRPr="0019328F" w:rsidRDefault="008231A2" w:rsidP="002533A2">
      <w:pPr>
        <w:pStyle w:val="21"/>
        <w:shd w:val="clear" w:color="auto" w:fill="auto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9328F">
        <w:rPr>
          <w:rFonts w:ascii="Arial" w:hAnsi="Arial" w:cs="Arial"/>
          <w:sz w:val="24"/>
          <w:szCs w:val="24"/>
        </w:rPr>
        <w:t>1</w:t>
      </w:r>
      <w:r w:rsidR="00751908" w:rsidRPr="0019328F">
        <w:rPr>
          <w:rFonts w:ascii="Arial" w:hAnsi="Arial" w:cs="Arial"/>
          <w:sz w:val="24"/>
          <w:szCs w:val="24"/>
        </w:rPr>
        <w:t>4</w:t>
      </w:r>
      <w:r w:rsidRPr="0019328F">
        <w:rPr>
          <w:rFonts w:ascii="Arial" w:hAnsi="Arial" w:cs="Arial"/>
          <w:sz w:val="24"/>
          <w:szCs w:val="24"/>
        </w:rPr>
        <w:t>. Дополнительные условия</w:t>
      </w:r>
    </w:p>
    <w:p w14:paraId="60044004" w14:textId="77777777" w:rsidR="008231A2" w:rsidRPr="0019328F" w:rsidRDefault="008231A2" w:rsidP="002533A2">
      <w:pPr>
        <w:pStyle w:val="21"/>
        <w:shd w:val="clear" w:color="auto" w:fill="auto"/>
        <w:spacing w:after="0" w:line="240" w:lineRule="auto"/>
        <w:ind w:left="3460"/>
        <w:rPr>
          <w:rFonts w:ascii="Arial" w:hAnsi="Arial" w:cs="Arial"/>
          <w:sz w:val="24"/>
          <w:szCs w:val="24"/>
        </w:rPr>
      </w:pPr>
    </w:p>
    <w:p w14:paraId="1E18B611" w14:textId="77777777" w:rsidR="008231A2" w:rsidRPr="0019328F" w:rsidRDefault="008231A2" w:rsidP="00267519">
      <w:pPr>
        <w:pStyle w:val="a7"/>
        <w:shd w:val="clear" w:color="auto" w:fill="auto"/>
        <w:tabs>
          <w:tab w:val="left" w:pos="630"/>
        </w:tabs>
        <w:spacing w:before="0" w:after="0" w:line="240" w:lineRule="auto"/>
        <w:ind w:firstLine="0"/>
        <w:jc w:val="both"/>
        <w:rPr>
          <w:rFonts w:ascii="Arial" w:hAnsi="Arial" w:cs="Arial"/>
        </w:rPr>
      </w:pPr>
      <w:r w:rsidRPr="0019328F">
        <w:rPr>
          <w:rFonts w:ascii="Arial" w:hAnsi="Arial" w:cs="Arial"/>
        </w:rPr>
        <w:t>1</w:t>
      </w:r>
      <w:r w:rsidR="00751908" w:rsidRPr="0019328F">
        <w:rPr>
          <w:rFonts w:ascii="Arial" w:hAnsi="Arial" w:cs="Arial"/>
        </w:rPr>
        <w:t>4</w:t>
      </w:r>
      <w:r w:rsidRPr="0019328F">
        <w:rPr>
          <w:rFonts w:ascii="Arial" w:hAnsi="Arial" w:cs="Arial"/>
        </w:rPr>
        <w:t xml:space="preserve">.1. </w:t>
      </w:r>
      <w:r w:rsidRPr="0019328F">
        <w:rPr>
          <w:rFonts w:ascii="Arial" w:hAnsi="Arial" w:cs="Arial"/>
        </w:rPr>
        <w:tab/>
        <w:t>Заказчик вправе заключать договора на поставку продукции по настоящему Договору с другими альтернативными Производителями в случае, если эти Производители предлагают поставку аналогичной продукции, такого же или более высокого уровня качества на выгодных для Заказчика условиях (ниже цен на аналогичную продукцию, установленными настоящим Договором с соблюдением графика поставки продукции).</w:t>
      </w:r>
    </w:p>
    <w:p w14:paraId="350D7122" w14:textId="77777777" w:rsidR="008231A2" w:rsidRPr="0019328F" w:rsidRDefault="00751908" w:rsidP="00751908">
      <w:pPr>
        <w:pStyle w:val="a7"/>
        <w:shd w:val="clear" w:color="auto" w:fill="auto"/>
        <w:tabs>
          <w:tab w:val="left" w:pos="630"/>
        </w:tabs>
        <w:spacing w:before="0" w:after="0" w:line="240" w:lineRule="auto"/>
        <w:ind w:right="20" w:firstLine="0"/>
        <w:jc w:val="both"/>
        <w:rPr>
          <w:rFonts w:ascii="Arial" w:hAnsi="Arial" w:cs="Arial"/>
        </w:rPr>
      </w:pPr>
      <w:r w:rsidRPr="0019328F">
        <w:rPr>
          <w:rFonts w:ascii="Arial" w:hAnsi="Arial" w:cs="Arial"/>
        </w:rPr>
        <w:t xml:space="preserve">14.2. </w:t>
      </w:r>
      <w:r w:rsidR="008231A2" w:rsidRPr="0019328F">
        <w:rPr>
          <w:rFonts w:ascii="Arial" w:hAnsi="Arial" w:cs="Arial"/>
        </w:rPr>
        <w:t>В случае заключения договоров на поставку продукции с другим альтернативным Производителем на условиях, указанных в пункте 1</w:t>
      </w:r>
      <w:r w:rsidRPr="0019328F">
        <w:rPr>
          <w:rFonts w:ascii="Arial" w:hAnsi="Arial" w:cs="Arial"/>
        </w:rPr>
        <w:t>4</w:t>
      </w:r>
      <w:r w:rsidR="008231A2" w:rsidRPr="0019328F">
        <w:rPr>
          <w:rFonts w:ascii="Arial" w:hAnsi="Arial" w:cs="Arial"/>
        </w:rPr>
        <w:t>.1 настоящего договора, Заказчик вправе снизить в одностороннем порядке цены на продукцию, установленные настоящим Договором, до уровня цен альтернативной продукции, с соблюдением всех требований по качеству и графиков отгрузки продукции, письменно известив Поставщика в течение 30 (тридцати) календарных дней до даты изменения цен на продукцию.</w:t>
      </w:r>
    </w:p>
    <w:p w14:paraId="5FB9FFB7" w14:textId="77777777" w:rsidR="008231A2" w:rsidRPr="0019328F" w:rsidRDefault="00751908" w:rsidP="00751908">
      <w:pPr>
        <w:pStyle w:val="a7"/>
        <w:shd w:val="clear" w:color="auto" w:fill="auto"/>
        <w:tabs>
          <w:tab w:val="left" w:pos="630"/>
        </w:tabs>
        <w:spacing w:before="0" w:after="0" w:line="240" w:lineRule="auto"/>
        <w:ind w:right="20" w:firstLine="0"/>
        <w:jc w:val="both"/>
        <w:rPr>
          <w:rFonts w:ascii="Arial" w:hAnsi="Arial" w:cs="Arial"/>
        </w:rPr>
      </w:pPr>
      <w:r w:rsidRPr="0019328F">
        <w:rPr>
          <w:rFonts w:ascii="Arial" w:hAnsi="Arial" w:cs="Arial"/>
        </w:rPr>
        <w:t xml:space="preserve">14.3 </w:t>
      </w:r>
      <w:r w:rsidR="008231A2" w:rsidRPr="0019328F">
        <w:rPr>
          <w:rFonts w:ascii="Arial" w:hAnsi="Arial" w:cs="Arial"/>
        </w:rPr>
        <w:t>Заказчик, в целях соблюдения надлежащего уровня качества и контроля соблюдения технологического процесса производства продукции, вправе проводить проверки производственного и технологического процесса при изготовлении продукции на производственных участках Поставщика в его присутствии. При этом, в случае нарушения производственного и технологического процессов, непосредственно оказывающих влияние на качество продукции, Заказчик вправе предъявить претензию, в противном случае Заказчик вправе отказаться от приёмки продукции, изготовленной с нарушениями производственного и технологического</w:t>
      </w:r>
      <w:r w:rsidR="008231A2" w:rsidRPr="0019328F">
        <w:rPr>
          <w:rFonts w:ascii="Arial" w:hAnsi="Arial" w:cs="Arial"/>
          <w:lang w:val="ko-KR" w:eastAsia="ko-KR"/>
        </w:rPr>
        <w:t xml:space="preserve"> </w:t>
      </w:r>
      <w:r w:rsidR="008231A2" w:rsidRPr="0019328F">
        <w:rPr>
          <w:rFonts w:ascii="Arial" w:hAnsi="Arial" w:cs="Arial"/>
        </w:rPr>
        <w:t>процессов, и расторгнуть настоящий договор в одностороннем порядке.</w:t>
      </w:r>
    </w:p>
    <w:p w14:paraId="7D93EB90" w14:textId="77777777" w:rsidR="008231A2" w:rsidRPr="0019328F" w:rsidRDefault="00751908" w:rsidP="00751908">
      <w:pPr>
        <w:pStyle w:val="a7"/>
        <w:shd w:val="clear" w:color="auto" w:fill="auto"/>
        <w:tabs>
          <w:tab w:val="left" w:pos="630"/>
          <w:tab w:val="left" w:pos="658"/>
        </w:tabs>
        <w:spacing w:before="0" w:after="0" w:line="240" w:lineRule="auto"/>
        <w:ind w:right="20" w:firstLine="0"/>
        <w:jc w:val="both"/>
        <w:rPr>
          <w:rFonts w:ascii="Arial" w:hAnsi="Arial" w:cs="Arial"/>
        </w:rPr>
      </w:pPr>
      <w:r w:rsidRPr="0019328F">
        <w:rPr>
          <w:rFonts w:ascii="Arial" w:hAnsi="Arial" w:cs="Arial"/>
        </w:rPr>
        <w:t xml:space="preserve">14.4. </w:t>
      </w:r>
      <w:r w:rsidR="008231A2" w:rsidRPr="0019328F">
        <w:rPr>
          <w:rFonts w:ascii="Arial" w:hAnsi="Arial" w:cs="Arial"/>
        </w:rPr>
        <w:t>В случае расторжения договора по условиям, указанным в п. 1</w:t>
      </w:r>
      <w:r w:rsidRPr="0019328F">
        <w:rPr>
          <w:rFonts w:ascii="Arial" w:hAnsi="Arial" w:cs="Arial"/>
        </w:rPr>
        <w:t>4</w:t>
      </w:r>
      <w:r w:rsidR="008231A2" w:rsidRPr="0019328F">
        <w:rPr>
          <w:rFonts w:ascii="Arial" w:hAnsi="Arial" w:cs="Arial"/>
        </w:rPr>
        <w:t>.3 Поставщик обязан выплатить все неустойки (пени), установленные настоящим Договором и возместить все убытки Заказчика, возникшие в связи с неисполнением Поставщиком обязательств по настоящему договору.</w:t>
      </w:r>
    </w:p>
    <w:p w14:paraId="2EC0FC95" w14:textId="77777777" w:rsidR="008231A2" w:rsidRPr="0019328F" w:rsidRDefault="00751908" w:rsidP="00751908">
      <w:pPr>
        <w:pStyle w:val="a7"/>
        <w:shd w:val="clear" w:color="auto" w:fill="auto"/>
        <w:tabs>
          <w:tab w:val="left" w:pos="630"/>
        </w:tabs>
        <w:spacing w:before="0" w:after="0" w:line="240" w:lineRule="auto"/>
        <w:ind w:right="20" w:firstLine="0"/>
        <w:jc w:val="both"/>
        <w:rPr>
          <w:rFonts w:ascii="Arial" w:hAnsi="Arial" w:cs="Arial"/>
        </w:rPr>
      </w:pPr>
      <w:r w:rsidRPr="0019328F">
        <w:rPr>
          <w:rFonts w:ascii="Arial" w:hAnsi="Arial" w:cs="Arial"/>
        </w:rPr>
        <w:t xml:space="preserve">14.5. </w:t>
      </w:r>
      <w:r w:rsidR="008231A2" w:rsidRPr="0019328F">
        <w:rPr>
          <w:rFonts w:ascii="Arial" w:hAnsi="Arial" w:cs="Arial"/>
        </w:rPr>
        <w:t>Все изменения и дополнения к настоящему договору считаются действительными лишь в случае, если они выполнены в письменной форме и подписаны обеими сторонами.</w:t>
      </w:r>
    </w:p>
    <w:p w14:paraId="3CA6B0FA" w14:textId="77777777" w:rsidR="008231A2" w:rsidRPr="0019328F" w:rsidRDefault="00751908" w:rsidP="00751908">
      <w:pPr>
        <w:pStyle w:val="a7"/>
        <w:shd w:val="clear" w:color="auto" w:fill="auto"/>
        <w:tabs>
          <w:tab w:val="left" w:pos="630"/>
        </w:tabs>
        <w:spacing w:before="0" w:after="0" w:line="240" w:lineRule="auto"/>
        <w:ind w:right="20" w:firstLine="0"/>
        <w:jc w:val="both"/>
        <w:rPr>
          <w:rFonts w:ascii="Arial" w:hAnsi="Arial" w:cs="Arial"/>
        </w:rPr>
      </w:pPr>
      <w:r w:rsidRPr="0019328F">
        <w:rPr>
          <w:rFonts w:ascii="Arial" w:hAnsi="Arial" w:cs="Arial"/>
        </w:rPr>
        <w:t xml:space="preserve">14.6. </w:t>
      </w:r>
      <w:r w:rsidR="008231A2" w:rsidRPr="0019328F">
        <w:rPr>
          <w:rFonts w:ascii="Arial" w:hAnsi="Arial" w:cs="Arial"/>
        </w:rPr>
        <w:t>Любые вопросы, не оговорённые в настоящем договоре, регулируются в соответствии с действующим законодательством Республики Узбекистан.</w:t>
      </w:r>
    </w:p>
    <w:p w14:paraId="61E04048" w14:textId="77777777" w:rsidR="008231A2" w:rsidRPr="0019328F" w:rsidRDefault="00751908" w:rsidP="00751908">
      <w:pPr>
        <w:pStyle w:val="a7"/>
        <w:shd w:val="clear" w:color="auto" w:fill="auto"/>
        <w:tabs>
          <w:tab w:val="left" w:pos="630"/>
        </w:tabs>
        <w:spacing w:before="0" w:after="0" w:line="240" w:lineRule="auto"/>
        <w:ind w:right="20" w:firstLine="0"/>
        <w:jc w:val="both"/>
        <w:rPr>
          <w:rFonts w:ascii="Arial" w:hAnsi="Arial" w:cs="Arial"/>
        </w:rPr>
      </w:pPr>
      <w:r w:rsidRPr="0019328F">
        <w:rPr>
          <w:rFonts w:ascii="Arial" w:hAnsi="Arial" w:cs="Arial"/>
        </w:rPr>
        <w:t xml:space="preserve">14.7. </w:t>
      </w:r>
      <w:r w:rsidR="008231A2" w:rsidRPr="0019328F">
        <w:rPr>
          <w:rFonts w:ascii="Arial" w:hAnsi="Arial" w:cs="Arial"/>
        </w:rPr>
        <w:t>Ни одна из сторон не вправе передавать свои обязанности и права по настоящему договору третьим лицам без письменного согласия другой стороны.</w:t>
      </w:r>
    </w:p>
    <w:p w14:paraId="730F05B6" w14:textId="77777777" w:rsidR="008231A2" w:rsidRPr="0019328F" w:rsidRDefault="00751908" w:rsidP="00751908">
      <w:pPr>
        <w:pStyle w:val="a7"/>
        <w:shd w:val="clear" w:color="auto" w:fill="auto"/>
        <w:tabs>
          <w:tab w:val="left" w:pos="630"/>
        </w:tabs>
        <w:spacing w:before="0" w:after="0" w:line="240" w:lineRule="auto"/>
        <w:ind w:right="20" w:firstLine="0"/>
        <w:jc w:val="both"/>
        <w:rPr>
          <w:rFonts w:ascii="Arial" w:hAnsi="Arial" w:cs="Arial"/>
        </w:rPr>
      </w:pPr>
      <w:r w:rsidRPr="0019328F">
        <w:rPr>
          <w:rFonts w:ascii="Arial" w:hAnsi="Arial" w:cs="Arial"/>
        </w:rPr>
        <w:t xml:space="preserve">14.8. </w:t>
      </w:r>
      <w:r w:rsidR="008231A2" w:rsidRPr="0019328F">
        <w:rPr>
          <w:rFonts w:ascii="Arial" w:hAnsi="Arial" w:cs="Arial"/>
        </w:rPr>
        <w:t>Настоящий договор составлен в 2 (двух) экземплярах на русском языке, по одному для каждой из сторон.</w:t>
      </w:r>
    </w:p>
    <w:p w14:paraId="225B051D" w14:textId="77777777" w:rsidR="008231A2" w:rsidRPr="0019328F" w:rsidRDefault="008231A2" w:rsidP="00C474A4">
      <w:pPr>
        <w:pStyle w:val="a7"/>
        <w:shd w:val="clear" w:color="auto" w:fill="auto"/>
        <w:tabs>
          <w:tab w:val="left" w:pos="630"/>
        </w:tabs>
        <w:spacing w:before="0" w:after="0" w:line="240" w:lineRule="auto"/>
        <w:ind w:left="20" w:right="20" w:firstLine="0"/>
        <w:jc w:val="both"/>
        <w:rPr>
          <w:rFonts w:ascii="Arial" w:hAnsi="Arial" w:cs="Arial"/>
        </w:rPr>
      </w:pPr>
    </w:p>
    <w:p w14:paraId="18DFF5E4" w14:textId="77777777" w:rsidR="00B17CEB" w:rsidRPr="0019328F" w:rsidRDefault="00B17CEB" w:rsidP="002533A2">
      <w:pPr>
        <w:pStyle w:val="21"/>
        <w:shd w:val="clear" w:color="auto" w:fill="auto"/>
        <w:spacing w:after="0" w:line="240" w:lineRule="auto"/>
        <w:ind w:left="3780"/>
        <w:rPr>
          <w:rFonts w:ascii="Arial" w:hAnsi="Arial" w:cs="Arial"/>
          <w:sz w:val="24"/>
          <w:szCs w:val="24"/>
        </w:rPr>
      </w:pPr>
    </w:p>
    <w:p w14:paraId="62E8E2D3" w14:textId="77777777" w:rsidR="00B17CEB" w:rsidRPr="0019328F" w:rsidRDefault="00B17CEB" w:rsidP="002533A2">
      <w:pPr>
        <w:pStyle w:val="21"/>
        <w:shd w:val="clear" w:color="auto" w:fill="auto"/>
        <w:spacing w:after="0" w:line="240" w:lineRule="auto"/>
        <w:ind w:left="3780"/>
        <w:rPr>
          <w:rFonts w:ascii="Arial" w:hAnsi="Arial" w:cs="Arial"/>
          <w:sz w:val="24"/>
          <w:szCs w:val="24"/>
        </w:rPr>
      </w:pPr>
    </w:p>
    <w:p w14:paraId="1B529EEF" w14:textId="77777777" w:rsidR="00B17CEB" w:rsidRPr="0019328F" w:rsidRDefault="00B17CEB" w:rsidP="002533A2">
      <w:pPr>
        <w:pStyle w:val="21"/>
        <w:shd w:val="clear" w:color="auto" w:fill="auto"/>
        <w:spacing w:after="0" w:line="240" w:lineRule="auto"/>
        <w:ind w:left="3780"/>
        <w:rPr>
          <w:rFonts w:ascii="Arial" w:hAnsi="Arial" w:cs="Arial"/>
          <w:sz w:val="24"/>
          <w:szCs w:val="24"/>
        </w:rPr>
      </w:pPr>
    </w:p>
    <w:p w14:paraId="4BA7E7FA" w14:textId="77777777" w:rsidR="008231A2" w:rsidRPr="0019328F" w:rsidRDefault="008231A2" w:rsidP="002533A2">
      <w:pPr>
        <w:pStyle w:val="21"/>
        <w:shd w:val="clear" w:color="auto" w:fill="auto"/>
        <w:spacing w:after="0" w:line="240" w:lineRule="auto"/>
        <w:ind w:left="3780"/>
        <w:rPr>
          <w:rFonts w:ascii="Arial" w:hAnsi="Arial" w:cs="Arial"/>
          <w:sz w:val="24"/>
          <w:szCs w:val="24"/>
        </w:rPr>
      </w:pPr>
      <w:r w:rsidRPr="0019328F">
        <w:rPr>
          <w:rFonts w:ascii="Arial" w:hAnsi="Arial" w:cs="Arial"/>
          <w:sz w:val="24"/>
          <w:szCs w:val="24"/>
        </w:rPr>
        <w:t>14. Реквизиты сторон</w:t>
      </w:r>
    </w:p>
    <w:p w14:paraId="037B41A8" w14:textId="77777777" w:rsidR="008231A2" w:rsidRPr="0019328F" w:rsidRDefault="001C2847" w:rsidP="002533A2">
      <w:pPr>
        <w:pStyle w:val="21"/>
        <w:shd w:val="clear" w:color="auto" w:fill="auto"/>
        <w:spacing w:after="0" w:line="240" w:lineRule="auto"/>
        <w:ind w:left="3780"/>
        <w:rPr>
          <w:rFonts w:ascii="Arial" w:hAnsi="Arial" w:cs="Arial"/>
          <w:sz w:val="24"/>
          <w:szCs w:val="24"/>
        </w:rPr>
      </w:pPr>
      <w:r w:rsidRPr="0019328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B6DBE3" wp14:editId="351E66C9">
                <wp:simplePos x="0" y="0"/>
                <wp:positionH relativeFrom="column">
                  <wp:posOffset>3248025</wp:posOffset>
                </wp:positionH>
                <wp:positionV relativeFrom="paragraph">
                  <wp:posOffset>135890</wp:posOffset>
                </wp:positionV>
                <wp:extent cx="3284855" cy="282829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4855" cy="282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9E5CDC" w14:textId="77777777" w:rsidR="008231A2" w:rsidRPr="00D804B3" w:rsidRDefault="008231A2" w:rsidP="0014634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804B3">
                              <w:rPr>
                                <w:rFonts w:ascii="Arial" w:hAnsi="Arial" w:cs="Arial"/>
                                <w:b/>
                              </w:rPr>
                              <w:t>«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ПОСТАВЩИК</w:t>
                            </w:r>
                            <w:r w:rsidRPr="00D804B3">
                              <w:rPr>
                                <w:rFonts w:ascii="Arial" w:hAnsi="Arial" w:cs="Arial"/>
                                <w:b/>
                              </w:rPr>
                              <w:t>»</w:t>
                            </w:r>
                          </w:p>
                          <w:p w14:paraId="085D4854" w14:textId="77777777" w:rsidR="008231A2" w:rsidRDefault="008231A2" w:rsidP="0014634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DAC8146" w14:textId="77777777" w:rsidR="008231A2" w:rsidRDefault="008231A2" w:rsidP="0014634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DE85490" w14:textId="77777777" w:rsidR="00556663" w:rsidRDefault="00556663" w:rsidP="0014634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500F526" w14:textId="77777777" w:rsidR="00556663" w:rsidRDefault="00556663" w:rsidP="0014634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0C98EAC" w14:textId="77777777" w:rsidR="00556663" w:rsidRDefault="00556663" w:rsidP="0014634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F73041F" w14:textId="77777777" w:rsidR="00556663" w:rsidRDefault="00556663" w:rsidP="0014634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A71F67A" w14:textId="77777777" w:rsidR="00556663" w:rsidRDefault="00556663" w:rsidP="0014634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10963C3" w14:textId="77777777" w:rsidR="00556663" w:rsidRDefault="00556663" w:rsidP="0014634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0450794" w14:textId="77777777" w:rsidR="00556663" w:rsidRDefault="00556663" w:rsidP="0014634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340AD82" w14:textId="77777777" w:rsidR="00556663" w:rsidRDefault="00556663" w:rsidP="0014634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34D07B5" w14:textId="77777777" w:rsidR="00556663" w:rsidRDefault="00556663" w:rsidP="0014634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D2D5610" w14:textId="77777777" w:rsidR="008231A2" w:rsidRPr="00601236" w:rsidRDefault="008231A2" w:rsidP="0014634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0F4B7D35" w14:textId="77777777" w:rsidR="008231A2" w:rsidRPr="00601236" w:rsidRDefault="008231A2" w:rsidP="0014634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5E0F191E" w14:textId="77777777" w:rsidR="008231A2" w:rsidRPr="00D804B3" w:rsidRDefault="008231A2" w:rsidP="00146341">
                            <w:pPr>
                              <w:jc w:val="center"/>
                              <w:rPr>
                                <w:rFonts w:ascii="Arial" w:hAnsi="Arial" w:cs="Arial"/>
                                <w:lang w:val="uz-Cyrl-UZ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____________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AED51" id="Прямоугольник 2" o:spid="_x0000_s1026" style="position:absolute;left:0;text-align:left;margin-left:255.75pt;margin-top:10.7pt;width:258.65pt;height:22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" filled="f" stroked="f" strokeweight="2pt">
                <v:textbox>
                  <w:txbxContent>
                    <w:p w:rsidR="008231A2" w:rsidRPr="00D804B3" w:rsidRDefault="008231A2" w:rsidP="00146341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804B3">
                        <w:rPr>
                          <w:rFonts w:ascii="Arial" w:hAnsi="Arial" w:cs="Arial"/>
                          <w:b/>
                        </w:rPr>
                        <w:t>«</w:t>
                      </w:r>
                      <w:r>
                        <w:rPr>
                          <w:rFonts w:ascii="Arial" w:hAnsi="Arial" w:cs="Arial"/>
                          <w:b/>
                        </w:rPr>
                        <w:t>ПОСТАВЩИК</w:t>
                      </w:r>
                      <w:r w:rsidRPr="00D804B3">
                        <w:rPr>
                          <w:rFonts w:ascii="Arial" w:hAnsi="Arial" w:cs="Arial"/>
                          <w:b/>
                        </w:rPr>
                        <w:t>»</w:t>
                      </w:r>
                    </w:p>
                    <w:p w:rsidR="008231A2" w:rsidRDefault="008231A2" w:rsidP="0014634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231A2" w:rsidRDefault="008231A2" w:rsidP="0014634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556663" w:rsidRDefault="00556663" w:rsidP="0014634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556663" w:rsidRDefault="00556663" w:rsidP="0014634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556663" w:rsidRDefault="00556663" w:rsidP="0014634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556663" w:rsidRDefault="00556663" w:rsidP="0014634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556663" w:rsidRDefault="00556663" w:rsidP="0014634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556663" w:rsidRDefault="00556663" w:rsidP="0014634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556663" w:rsidRDefault="00556663" w:rsidP="0014634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556663" w:rsidRDefault="00556663" w:rsidP="0014634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556663" w:rsidRDefault="00556663" w:rsidP="0014634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231A2" w:rsidRPr="00601236" w:rsidRDefault="008231A2" w:rsidP="0014634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8231A2" w:rsidRPr="00601236" w:rsidRDefault="008231A2" w:rsidP="0014634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8231A2" w:rsidRPr="00D804B3" w:rsidRDefault="008231A2" w:rsidP="00146341">
                      <w:pPr>
                        <w:jc w:val="center"/>
                        <w:rPr>
                          <w:rFonts w:ascii="Arial" w:hAnsi="Arial" w:cs="Arial"/>
                          <w:lang w:val="uz-Cyrl-UZ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____________ </w:t>
                      </w:r>
                    </w:p>
                  </w:txbxContent>
                </v:textbox>
              </v:rect>
            </w:pict>
          </mc:Fallback>
        </mc:AlternateContent>
      </w:r>
      <w:r w:rsidRPr="0019328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5A0642" wp14:editId="1AAEF8A2">
                <wp:simplePos x="0" y="0"/>
                <wp:positionH relativeFrom="column">
                  <wp:posOffset>69215</wp:posOffset>
                </wp:positionH>
                <wp:positionV relativeFrom="paragraph">
                  <wp:posOffset>157480</wp:posOffset>
                </wp:positionV>
                <wp:extent cx="3094355" cy="282829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94355" cy="282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1D4315" w14:textId="77777777" w:rsidR="008231A2" w:rsidRPr="00D804B3" w:rsidRDefault="008231A2" w:rsidP="0014634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804B3">
                              <w:rPr>
                                <w:rFonts w:ascii="Arial" w:hAnsi="Arial" w:cs="Arial"/>
                                <w:b/>
                              </w:rPr>
                              <w:t>«ЗАКАЗЧИК»</w:t>
                            </w:r>
                          </w:p>
                          <w:p w14:paraId="79A33712" w14:textId="77777777" w:rsidR="008231A2" w:rsidRDefault="008231A2" w:rsidP="0014634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584A175" w14:textId="77777777" w:rsidR="008231A2" w:rsidRDefault="008231A2" w:rsidP="0014634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АО СП «Уз-ДонгВон Ко.»</w:t>
                            </w:r>
                          </w:p>
                          <w:p w14:paraId="4C32B8FB" w14:textId="77777777" w:rsidR="008231A2" w:rsidRDefault="008231A2" w:rsidP="0014634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170200 Республика Узбекистан</w:t>
                            </w:r>
                          </w:p>
                          <w:p w14:paraId="50EF46DB" w14:textId="77777777" w:rsidR="008231A2" w:rsidRDefault="008231A2" w:rsidP="0014634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Андижанская обл. г.Асака</w:t>
                            </w:r>
                          </w:p>
                          <w:p w14:paraId="067E18F4" w14:textId="77777777" w:rsidR="008231A2" w:rsidRDefault="008231A2" w:rsidP="0014634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ул.Ферганская 57</w:t>
                            </w:r>
                          </w:p>
                          <w:p w14:paraId="2E8FF081" w14:textId="77777777" w:rsidR="008231A2" w:rsidRDefault="008231A2" w:rsidP="0014634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Р/с: 20214000300572800001</w:t>
                            </w:r>
                          </w:p>
                          <w:p w14:paraId="630A509D" w14:textId="77777777" w:rsidR="008231A2" w:rsidRDefault="008231A2" w:rsidP="0014634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Банк «Асака банк» Асакинский филиал</w:t>
                            </w:r>
                          </w:p>
                          <w:p w14:paraId="1DC38961" w14:textId="77777777" w:rsidR="008231A2" w:rsidRDefault="008231A2" w:rsidP="0014634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МФО: 00073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ИНН: 202128093</w:t>
                            </w:r>
                          </w:p>
                          <w:p w14:paraId="717A08C1" w14:textId="77777777" w:rsidR="008231A2" w:rsidRDefault="008231A2" w:rsidP="0014634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ОКЭД: 29320</w:t>
                            </w:r>
                          </w:p>
                          <w:p w14:paraId="71AECEFE" w14:textId="77777777" w:rsidR="008231A2" w:rsidRDefault="008231A2" w:rsidP="0014634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Тел: (374) 233-13-58</w:t>
                            </w:r>
                          </w:p>
                          <w:p w14:paraId="5A47E247" w14:textId="77777777" w:rsidR="008231A2" w:rsidRDefault="008231A2" w:rsidP="0014634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2C0AF50" w14:textId="77777777" w:rsidR="008231A2" w:rsidRPr="00601236" w:rsidRDefault="008231A2" w:rsidP="0014634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60123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Генеральный директор</w:t>
                            </w:r>
                          </w:p>
                          <w:p w14:paraId="05124AA9" w14:textId="77777777" w:rsidR="008231A2" w:rsidRDefault="008231A2" w:rsidP="0014634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9C6EA85" w14:textId="77777777" w:rsidR="008231A2" w:rsidRDefault="008231A2" w:rsidP="0014634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____________ </w:t>
                            </w:r>
                            <w:r w:rsidRPr="0060123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Сотиболдиев К.Н.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F0867" id="Прямоугольник 1" o:spid="_x0000_s1027" style="position:absolute;left:0;text-align:left;margin-left:5.45pt;margin-top:12.4pt;width:243.65pt;height:22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" filled="f" stroked="f" strokeweight="2pt">
                <v:textbox>
                  <w:txbxContent>
                    <w:p w:rsidR="008231A2" w:rsidRPr="00D804B3" w:rsidRDefault="008231A2" w:rsidP="00146341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804B3">
                        <w:rPr>
                          <w:rFonts w:ascii="Arial" w:hAnsi="Arial" w:cs="Arial"/>
                          <w:b/>
                        </w:rPr>
                        <w:t>«ЗАКАЗЧИК»</w:t>
                      </w:r>
                    </w:p>
                    <w:p w:rsidR="008231A2" w:rsidRDefault="008231A2" w:rsidP="0014634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231A2" w:rsidRDefault="008231A2" w:rsidP="0014634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АО СП «Уз-ДонгВон Ко.»</w:t>
                      </w:r>
                    </w:p>
                    <w:p w:rsidR="008231A2" w:rsidRDefault="008231A2" w:rsidP="0014634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170200 Республика Узбекистан</w:t>
                      </w:r>
                    </w:p>
                    <w:p w:rsidR="008231A2" w:rsidRDefault="008231A2" w:rsidP="0014634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Андижанская обл. г.Асака</w:t>
                      </w:r>
                    </w:p>
                    <w:p w:rsidR="008231A2" w:rsidRDefault="008231A2" w:rsidP="0014634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ул.Ферганская 57</w:t>
                      </w:r>
                    </w:p>
                    <w:p w:rsidR="008231A2" w:rsidRDefault="008231A2" w:rsidP="0014634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Р/с: 20214000300572800001</w:t>
                      </w:r>
                    </w:p>
                    <w:p w:rsidR="008231A2" w:rsidRDefault="008231A2" w:rsidP="0014634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Банк «Асака банк» Асакинский филиал</w:t>
                      </w:r>
                    </w:p>
                    <w:p w:rsidR="008231A2" w:rsidRDefault="008231A2" w:rsidP="0014634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МФО: 00073</w:t>
                      </w:r>
                      <w:r>
                        <w:rPr>
                          <w:rFonts w:ascii="Arial" w:hAnsi="Arial" w:cs="Arial"/>
                        </w:rPr>
                        <w:tab/>
                        <w:t>ИНН: 202128093</w:t>
                      </w:r>
                    </w:p>
                    <w:p w:rsidR="008231A2" w:rsidRDefault="008231A2" w:rsidP="0014634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ОКЭД: 29320</w:t>
                      </w:r>
                    </w:p>
                    <w:p w:rsidR="008231A2" w:rsidRDefault="008231A2" w:rsidP="0014634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Тел: (374) 233-13-58</w:t>
                      </w:r>
                    </w:p>
                    <w:p w:rsidR="008231A2" w:rsidRDefault="008231A2" w:rsidP="0014634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231A2" w:rsidRPr="00601236" w:rsidRDefault="008231A2" w:rsidP="0014634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601236">
                        <w:rPr>
                          <w:rFonts w:ascii="Arial" w:hAnsi="Arial" w:cs="Arial"/>
                          <w:b/>
                          <w:bCs/>
                        </w:rPr>
                        <w:t>Генеральный директор</w:t>
                      </w:r>
                    </w:p>
                    <w:p w:rsidR="008231A2" w:rsidRDefault="008231A2" w:rsidP="0014634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231A2" w:rsidRDefault="008231A2" w:rsidP="0014634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____________ </w:t>
                      </w:r>
                      <w:r w:rsidRPr="00601236">
                        <w:rPr>
                          <w:rFonts w:ascii="Arial" w:hAnsi="Arial" w:cs="Arial"/>
                          <w:b/>
                          <w:bCs/>
                        </w:rPr>
                        <w:t>Сотиболдиев К.Н.</w:t>
                      </w:r>
                    </w:p>
                  </w:txbxContent>
                </v:textbox>
              </v:rect>
            </w:pict>
          </mc:Fallback>
        </mc:AlternateContent>
      </w:r>
    </w:p>
    <w:p w14:paraId="2A9289B9" w14:textId="77777777" w:rsidR="008231A2" w:rsidRPr="0019328F" w:rsidRDefault="008231A2" w:rsidP="002533A2">
      <w:pPr>
        <w:pStyle w:val="21"/>
        <w:shd w:val="clear" w:color="auto" w:fill="auto"/>
        <w:spacing w:after="0" w:line="240" w:lineRule="auto"/>
        <w:ind w:left="3780"/>
        <w:rPr>
          <w:rFonts w:ascii="Arial" w:hAnsi="Arial" w:cs="Arial"/>
          <w:sz w:val="24"/>
          <w:szCs w:val="24"/>
        </w:rPr>
      </w:pPr>
    </w:p>
    <w:p w14:paraId="52BA40D1" w14:textId="77777777" w:rsidR="008231A2" w:rsidRPr="0019328F" w:rsidRDefault="008231A2" w:rsidP="002533A2">
      <w:pPr>
        <w:pStyle w:val="21"/>
        <w:shd w:val="clear" w:color="auto" w:fill="auto"/>
        <w:spacing w:after="0" w:line="240" w:lineRule="auto"/>
        <w:ind w:left="3780"/>
        <w:rPr>
          <w:rFonts w:ascii="Arial" w:hAnsi="Arial" w:cs="Arial"/>
          <w:sz w:val="24"/>
          <w:szCs w:val="24"/>
        </w:rPr>
      </w:pPr>
    </w:p>
    <w:p w14:paraId="4E557E1F" w14:textId="77777777" w:rsidR="008231A2" w:rsidRPr="0019328F" w:rsidRDefault="008231A2" w:rsidP="002533A2">
      <w:pPr>
        <w:pStyle w:val="21"/>
        <w:shd w:val="clear" w:color="auto" w:fill="auto"/>
        <w:spacing w:after="0" w:line="240" w:lineRule="auto"/>
        <w:ind w:left="3780"/>
        <w:rPr>
          <w:rFonts w:ascii="Arial" w:hAnsi="Arial" w:cs="Arial"/>
          <w:sz w:val="24"/>
          <w:szCs w:val="24"/>
        </w:rPr>
      </w:pPr>
    </w:p>
    <w:p w14:paraId="40D45031" w14:textId="77777777" w:rsidR="008231A2" w:rsidRPr="0019328F" w:rsidRDefault="008231A2" w:rsidP="002533A2">
      <w:pPr>
        <w:pStyle w:val="21"/>
        <w:shd w:val="clear" w:color="auto" w:fill="auto"/>
        <w:spacing w:after="0" w:line="240" w:lineRule="auto"/>
        <w:ind w:left="3780"/>
        <w:rPr>
          <w:rFonts w:ascii="Arial" w:hAnsi="Arial" w:cs="Arial"/>
          <w:sz w:val="24"/>
          <w:szCs w:val="24"/>
        </w:rPr>
      </w:pPr>
    </w:p>
    <w:p w14:paraId="2C1534FA" w14:textId="77777777" w:rsidR="008231A2" w:rsidRPr="0019328F" w:rsidRDefault="008231A2" w:rsidP="002533A2">
      <w:pPr>
        <w:pStyle w:val="21"/>
        <w:shd w:val="clear" w:color="auto" w:fill="auto"/>
        <w:spacing w:after="0" w:line="240" w:lineRule="auto"/>
        <w:ind w:left="3780"/>
        <w:rPr>
          <w:rFonts w:ascii="Arial" w:hAnsi="Arial" w:cs="Arial"/>
          <w:sz w:val="24"/>
          <w:szCs w:val="24"/>
        </w:rPr>
      </w:pPr>
    </w:p>
    <w:p w14:paraId="449E381B" w14:textId="77777777" w:rsidR="008231A2" w:rsidRPr="0019328F" w:rsidRDefault="008231A2" w:rsidP="002533A2">
      <w:pPr>
        <w:pStyle w:val="21"/>
        <w:shd w:val="clear" w:color="auto" w:fill="auto"/>
        <w:spacing w:after="0" w:line="240" w:lineRule="auto"/>
        <w:ind w:left="3780"/>
        <w:rPr>
          <w:rFonts w:ascii="Arial" w:hAnsi="Arial" w:cs="Arial"/>
          <w:sz w:val="24"/>
          <w:szCs w:val="24"/>
        </w:rPr>
      </w:pPr>
    </w:p>
    <w:p w14:paraId="04DB431F" w14:textId="77777777" w:rsidR="008231A2" w:rsidRPr="0019328F" w:rsidRDefault="008231A2" w:rsidP="002533A2">
      <w:pPr>
        <w:pStyle w:val="21"/>
        <w:shd w:val="clear" w:color="auto" w:fill="auto"/>
        <w:spacing w:after="0" w:line="240" w:lineRule="auto"/>
        <w:ind w:left="3780"/>
        <w:rPr>
          <w:rFonts w:ascii="Arial" w:hAnsi="Arial" w:cs="Arial"/>
          <w:sz w:val="24"/>
          <w:szCs w:val="24"/>
        </w:rPr>
      </w:pPr>
    </w:p>
    <w:p w14:paraId="6AAAB189" w14:textId="77777777" w:rsidR="008231A2" w:rsidRPr="0019328F" w:rsidRDefault="008231A2" w:rsidP="002533A2">
      <w:pPr>
        <w:pStyle w:val="21"/>
        <w:shd w:val="clear" w:color="auto" w:fill="auto"/>
        <w:spacing w:after="0" w:line="240" w:lineRule="auto"/>
        <w:ind w:left="3780"/>
        <w:rPr>
          <w:rFonts w:ascii="Arial" w:hAnsi="Arial" w:cs="Arial"/>
          <w:sz w:val="24"/>
          <w:szCs w:val="24"/>
        </w:rPr>
      </w:pPr>
    </w:p>
    <w:p w14:paraId="3169B43B" w14:textId="77777777" w:rsidR="008231A2" w:rsidRPr="0019328F" w:rsidRDefault="008231A2" w:rsidP="002533A2">
      <w:pPr>
        <w:pStyle w:val="21"/>
        <w:shd w:val="clear" w:color="auto" w:fill="auto"/>
        <w:spacing w:after="0" w:line="240" w:lineRule="auto"/>
        <w:ind w:left="3780"/>
        <w:rPr>
          <w:rFonts w:ascii="Arial" w:hAnsi="Arial" w:cs="Arial"/>
          <w:sz w:val="24"/>
          <w:szCs w:val="24"/>
        </w:rPr>
      </w:pPr>
    </w:p>
    <w:p w14:paraId="3F33FEA5" w14:textId="77777777" w:rsidR="008231A2" w:rsidRPr="0019328F" w:rsidRDefault="008231A2" w:rsidP="002533A2">
      <w:pPr>
        <w:pStyle w:val="21"/>
        <w:shd w:val="clear" w:color="auto" w:fill="auto"/>
        <w:spacing w:after="0" w:line="240" w:lineRule="auto"/>
        <w:ind w:left="3780"/>
        <w:rPr>
          <w:rFonts w:ascii="Arial" w:hAnsi="Arial" w:cs="Arial"/>
          <w:sz w:val="24"/>
          <w:szCs w:val="24"/>
        </w:rPr>
      </w:pPr>
    </w:p>
    <w:p w14:paraId="48BCD728" w14:textId="77777777" w:rsidR="008231A2" w:rsidRPr="0019328F" w:rsidRDefault="008231A2" w:rsidP="002533A2">
      <w:pPr>
        <w:pStyle w:val="21"/>
        <w:shd w:val="clear" w:color="auto" w:fill="auto"/>
        <w:spacing w:after="0" w:line="240" w:lineRule="auto"/>
        <w:ind w:left="3780"/>
        <w:rPr>
          <w:rFonts w:ascii="Arial" w:hAnsi="Arial" w:cs="Arial"/>
          <w:sz w:val="24"/>
          <w:szCs w:val="24"/>
        </w:rPr>
      </w:pPr>
    </w:p>
    <w:p w14:paraId="0F9703DC" w14:textId="77777777" w:rsidR="008231A2" w:rsidRPr="0019328F" w:rsidRDefault="008231A2" w:rsidP="002533A2">
      <w:pPr>
        <w:pStyle w:val="21"/>
        <w:shd w:val="clear" w:color="auto" w:fill="auto"/>
        <w:spacing w:after="0" w:line="240" w:lineRule="auto"/>
        <w:ind w:left="3780"/>
        <w:rPr>
          <w:rFonts w:ascii="Arial" w:hAnsi="Arial" w:cs="Arial"/>
          <w:sz w:val="24"/>
          <w:szCs w:val="24"/>
        </w:rPr>
      </w:pPr>
    </w:p>
    <w:p w14:paraId="2F7BB8BC" w14:textId="77777777" w:rsidR="008231A2" w:rsidRPr="0019328F" w:rsidRDefault="008231A2" w:rsidP="002533A2">
      <w:pPr>
        <w:pStyle w:val="21"/>
        <w:shd w:val="clear" w:color="auto" w:fill="auto"/>
        <w:spacing w:after="0" w:line="240" w:lineRule="auto"/>
        <w:ind w:left="3780"/>
        <w:rPr>
          <w:rFonts w:ascii="Arial" w:hAnsi="Arial" w:cs="Arial"/>
          <w:sz w:val="24"/>
          <w:szCs w:val="24"/>
        </w:rPr>
      </w:pPr>
    </w:p>
    <w:p w14:paraId="386AC569" w14:textId="77777777" w:rsidR="008231A2" w:rsidRPr="0019328F" w:rsidRDefault="008231A2" w:rsidP="002533A2">
      <w:pPr>
        <w:pStyle w:val="21"/>
        <w:shd w:val="clear" w:color="auto" w:fill="auto"/>
        <w:spacing w:after="0" w:line="240" w:lineRule="auto"/>
        <w:ind w:left="3780"/>
        <w:rPr>
          <w:rFonts w:ascii="Arial" w:hAnsi="Arial" w:cs="Arial"/>
          <w:sz w:val="24"/>
          <w:szCs w:val="24"/>
        </w:rPr>
      </w:pPr>
    </w:p>
    <w:p w14:paraId="73242110" w14:textId="77777777" w:rsidR="00601236" w:rsidRDefault="00601236" w:rsidP="002533A2">
      <w:pPr>
        <w:pStyle w:val="21"/>
        <w:shd w:val="clear" w:color="auto" w:fill="auto"/>
        <w:spacing w:after="0" w:line="240" w:lineRule="auto"/>
        <w:ind w:left="3780"/>
        <w:rPr>
          <w:rFonts w:ascii="Arial" w:hAnsi="Arial" w:cs="Arial"/>
          <w:sz w:val="24"/>
          <w:szCs w:val="24"/>
        </w:rPr>
      </w:pPr>
    </w:p>
    <w:p w14:paraId="4C154D6F" w14:textId="77777777" w:rsidR="00890676" w:rsidRDefault="00890676" w:rsidP="002533A2">
      <w:pPr>
        <w:pStyle w:val="21"/>
        <w:shd w:val="clear" w:color="auto" w:fill="auto"/>
        <w:spacing w:after="0" w:line="240" w:lineRule="auto"/>
        <w:ind w:left="3780"/>
        <w:rPr>
          <w:rFonts w:ascii="Arial" w:hAnsi="Arial" w:cs="Arial"/>
          <w:sz w:val="24"/>
          <w:szCs w:val="24"/>
        </w:rPr>
      </w:pPr>
    </w:p>
    <w:p w14:paraId="68488772" w14:textId="77777777" w:rsidR="00890676" w:rsidRPr="0019328F" w:rsidRDefault="00890676" w:rsidP="002533A2">
      <w:pPr>
        <w:pStyle w:val="21"/>
        <w:shd w:val="clear" w:color="auto" w:fill="auto"/>
        <w:spacing w:after="0" w:line="240" w:lineRule="auto"/>
        <w:ind w:left="3780"/>
        <w:rPr>
          <w:rFonts w:ascii="Arial" w:hAnsi="Arial" w:cs="Arial"/>
          <w:sz w:val="24"/>
          <w:szCs w:val="24"/>
        </w:rPr>
      </w:pPr>
    </w:p>
    <w:p w14:paraId="4180FE60" w14:textId="77777777" w:rsidR="008231A2" w:rsidRPr="0019328F" w:rsidRDefault="008231A2" w:rsidP="002533A2">
      <w:pPr>
        <w:pStyle w:val="21"/>
        <w:shd w:val="clear" w:color="auto" w:fill="auto"/>
        <w:spacing w:after="0" w:line="240" w:lineRule="auto"/>
        <w:ind w:left="378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27" w:type="dxa"/>
        <w:tblLook w:val="00A0" w:firstRow="1" w:lastRow="0" w:firstColumn="1" w:lastColumn="0" w:noHBand="0" w:noVBand="0"/>
      </w:tblPr>
      <w:tblGrid>
        <w:gridCol w:w="3992"/>
        <w:gridCol w:w="1843"/>
        <w:gridCol w:w="4190"/>
      </w:tblGrid>
      <w:tr w:rsidR="008231A2" w:rsidRPr="0019328F" w14:paraId="5A5F2D2F" w14:textId="77777777" w:rsidTr="006A0D1D">
        <w:tc>
          <w:tcPr>
            <w:tcW w:w="3992" w:type="dxa"/>
          </w:tcPr>
          <w:p w14:paraId="0CAB7A2D" w14:textId="77777777" w:rsidR="008231A2" w:rsidRPr="0019328F" w:rsidRDefault="008231A2" w:rsidP="006A0D1D">
            <w:pPr>
              <w:jc w:val="center"/>
              <w:rPr>
                <w:rFonts w:ascii="Arial" w:hAnsi="Arial" w:cs="Arial"/>
                <w:b/>
                <w:spacing w:val="-4"/>
              </w:rPr>
            </w:pPr>
            <w:r w:rsidRPr="0019328F">
              <w:rPr>
                <w:rFonts w:ascii="Arial" w:hAnsi="Arial" w:cs="Arial"/>
                <w:b/>
                <w:spacing w:val="-4"/>
              </w:rPr>
              <w:t>Утверждаю:</w:t>
            </w:r>
          </w:p>
          <w:p w14:paraId="297AC6E6" w14:textId="77777777" w:rsidR="008231A2" w:rsidRPr="0019328F" w:rsidRDefault="008231A2" w:rsidP="006A0D1D">
            <w:pPr>
              <w:jc w:val="center"/>
              <w:rPr>
                <w:rFonts w:ascii="Arial" w:hAnsi="Arial" w:cs="Arial"/>
              </w:rPr>
            </w:pPr>
            <w:r w:rsidRPr="0019328F">
              <w:rPr>
                <w:rFonts w:ascii="Arial" w:hAnsi="Arial" w:cs="Arial"/>
              </w:rPr>
              <w:t>Генеральный директор</w:t>
            </w:r>
          </w:p>
          <w:p w14:paraId="662D2205" w14:textId="77777777" w:rsidR="008231A2" w:rsidRPr="0019328F" w:rsidRDefault="008231A2" w:rsidP="006A0D1D">
            <w:pPr>
              <w:jc w:val="center"/>
              <w:rPr>
                <w:rFonts w:ascii="Arial" w:hAnsi="Arial" w:cs="Arial"/>
              </w:rPr>
            </w:pPr>
            <w:r w:rsidRPr="0019328F">
              <w:rPr>
                <w:rFonts w:ascii="Arial" w:hAnsi="Arial" w:cs="Arial"/>
              </w:rPr>
              <w:t>АО СП «Уз-ДонгВон Ко.»</w:t>
            </w:r>
          </w:p>
          <w:p w14:paraId="6C7F0A0E" w14:textId="77777777" w:rsidR="008231A2" w:rsidRPr="0019328F" w:rsidRDefault="008231A2" w:rsidP="006A0D1D">
            <w:pPr>
              <w:jc w:val="center"/>
              <w:rPr>
                <w:rFonts w:ascii="Arial" w:hAnsi="Arial" w:cs="Arial"/>
                <w:b/>
                <w:spacing w:val="-4"/>
              </w:rPr>
            </w:pPr>
          </w:p>
          <w:p w14:paraId="60B1BF08" w14:textId="77777777" w:rsidR="008231A2" w:rsidRPr="0019328F" w:rsidRDefault="008231A2" w:rsidP="006A0D1D">
            <w:pPr>
              <w:jc w:val="center"/>
              <w:rPr>
                <w:rFonts w:ascii="Arial" w:hAnsi="Arial" w:cs="Arial"/>
                <w:spacing w:val="-4"/>
              </w:rPr>
            </w:pPr>
            <w:r w:rsidRPr="0019328F">
              <w:rPr>
                <w:rFonts w:ascii="Arial" w:hAnsi="Arial" w:cs="Arial"/>
                <w:spacing w:val="-4"/>
              </w:rPr>
              <w:t xml:space="preserve">____________ </w:t>
            </w:r>
            <w:proofErr w:type="spellStart"/>
            <w:r w:rsidRPr="0019328F">
              <w:rPr>
                <w:rFonts w:ascii="Arial" w:hAnsi="Arial" w:cs="Arial"/>
                <w:spacing w:val="-4"/>
              </w:rPr>
              <w:t>Сотиболдиев</w:t>
            </w:r>
            <w:proofErr w:type="spellEnd"/>
            <w:r w:rsidRPr="0019328F">
              <w:rPr>
                <w:rFonts w:ascii="Arial" w:hAnsi="Arial" w:cs="Arial"/>
                <w:spacing w:val="-4"/>
              </w:rPr>
              <w:t xml:space="preserve"> К.Н. </w:t>
            </w:r>
          </w:p>
          <w:p w14:paraId="1DFA912A" w14:textId="77777777" w:rsidR="008231A2" w:rsidRPr="0019328F" w:rsidRDefault="008231A2" w:rsidP="006A0D1D">
            <w:pPr>
              <w:jc w:val="center"/>
              <w:rPr>
                <w:rFonts w:ascii="Arial" w:hAnsi="Arial" w:cs="Arial"/>
                <w:spacing w:val="-4"/>
              </w:rPr>
            </w:pPr>
          </w:p>
          <w:p w14:paraId="309FCA61" w14:textId="77777777" w:rsidR="008231A2" w:rsidRPr="0019328F" w:rsidRDefault="008231A2" w:rsidP="006A0D1D">
            <w:pPr>
              <w:jc w:val="center"/>
              <w:rPr>
                <w:rFonts w:ascii="Arial" w:hAnsi="Arial" w:cs="Arial"/>
                <w:b/>
                <w:spacing w:val="-4"/>
              </w:rPr>
            </w:pPr>
            <w:r w:rsidRPr="0019328F">
              <w:rPr>
                <w:rFonts w:ascii="Arial" w:hAnsi="Arial" w:cs="Arial"/>
              </w:rPr>
              <w:t xml:space="preserve"> «__» ___________</w:t>
            </w:r>
            <w:r w:rsidR="00601236" w:rsidRPr="0019328F">
              <w:rPr>
                <w:rFonts w:ascii="Arial" w:hAnsi="Arial" w:cs="Arial"/>
              </w:rPr>
              <w:t>_ 2021</w:t>
            </w:r>
            <w:r w:rsidRPr="0019328F">
              <w:rPr>
                <w:rFonts w:ascii="Arial" w:hAnsi="Arial" w:cs="Arial"/>
              </w:rPr>
              <w:t xml:space="preserve"> г.</w:t>
            </w:r>
          </w:p>
          <w:p w14:paraId="7D23C812" w14:textId="77777777" w:rsidR="008231A2" w:rsidRPr="0019328F" w:rsidRDefault="008231A2" w:rsidP="006A0D1D">
            <w:pPr>
              <w:jc w:val="center"/>
              <w:rPr>
                <w:rFonts w:ascii="Arial" w:hAnsi="Arial" w:cs="Arial"/>
                <w:b/>
                <w:spacing w:val="-4"/>
              </w:rPr>
            </w:pPr>
          </w:p>
        </w:tc>
        <w:tc>
          <w:tcPr>
            <w:tcW w:w="1843" w:type="dxa"/>
          </w:tcPr>
          <w:p w14:paraId="60BF5CC3" w14:textId="77777777" w:rsidR="008231A2" w:rsidRPr="0019328F" w:rsidRDefault="008231A2" w:rsidP="006A0D1D">
            <w:pPr>
              <w:jc w:val="both"/>
              <w:rPr>
                <w:rFonts w:ascii="Arial" w:hAnsi="Arial" w:cs="Arial"/>
                <w:b/>
                <w:spacing w:val="-4"/>
              </w:rPr>
            </w:pPr>
          </w:p>
        </w:tc>
        <w:tc>
          <w:tcPr>
            <w:tcW w:w="4190" w:type="dxa"/>
          </w:tcPr>
          <w:p w14:paraId="2856995B" w14:textId="77777777" w:rsidR="008231A2" w:rsidRPr="0019328F" w:rsidRDefault="008231A2" w:rsidP="006A0D1D">
            <w:pPr>
              <w:jc w:val="center"/>
              <w:rPr>
                <w:rFonts w:ascii="Arial" w:hAnsi="Arial" w:cs="Arial"/>
                <w:b/>
                <w:spacing w:val="-4"/>
              </w:rPr>
            </w:pPr>
            <w:r w:rsidRPr="0019328F">
              <w:rPr>
                <w:rFonts w:ascii="Arial" w:hAnsi="Arial" w:cs="Arial"/>
                <w:b/>
                <w:spacing w:val="-4"/>
              </w:rPr>
              <w:t>Утверждаю:</w:t>
            </w:r>
          </w:p>
          <w:p w14:paraId="1D45FCD8" w14:textId="77777777" w:rsidR="00601236" w:rsidRPr="0019328F" w:rsidRDefault="00601236" w:rsidP="00601236">
            <w:pPr>
              <w:spacing w:line="235" w:lineRule="auto"/>
              <w:rPr>
                <w:rFonts w:ascii="Arial" w:hAnsi="Arial" w:cs="Arial"/>
              </w:rPr>
            </w:pPr>
          </w:p>
          <w:p w14:paraId="2101BA92" w14:textId="77777777" w:rsidR="008231A2" w:rsidRPr="0019328F" w:rsidRDefault="008231A2" w:rsidP="0098491A">
            <w:pPr>
              <w:jc w:val="center"/>
              <w:rPr>
                <w:rFonts w:ascii="Arial" w:hAnsi="Arial" w:cs="Arial"/>
                <w:b/>
                <w:spacing w:val="-4"/>
              </w:rPr>
            </w:pPr>
          </w:p>
        </w:tc>
      </w:tr>
    </w:tbl>
    <w:p w14:paraId="10553C1E" w14:textId="77777777" w:rsidR="008231A2" w:rsidRPr="0019328F" w:rsidRDefault="008231A2" w:rsidP="005453F0">
      <w:pPr>
        <w:spacing w:line="276" w:lineRule="auto"/>
        <w:ind w:left="227"/>
        <w:jc w:val="both"/>
        <w:rPr>
          <w:rFonts w:ascii="Arial" w:hAnsi="Arial" w:cs="Arial"/>
          <w:b/>
          <w:spacing w:val="-4"/>
        </w:rPr>
      </w:pPr>
    </w:p>
    <w:p w14:paraId="30F00EC9" w14:textId="77777777" w:rsidR="008231A2" w:rsidRPr="0019328F" w:rsidRDefault="008231A2" w:rsidP="005453F0">
      <w:pPr>
        <w:spacing w:line="276" w:lineRule="auto"/>
        <w:ind w:left="227"/>
        <w:jc w:val="both"/>
        <w:rPr>
          <w:rFonts w:ascii="Arial" w:hAnsi="Arial" w:cs="Arial"/>
        </w:rPr>
      </w:pPr>
      <w:r w:rsidRPr="0019328F">
        <w:rPr>
          <w:rFonts w:ascii="Arial" w:hAnsi="Arial" w:cs="Arial"/>
          <w:b/>
          <w:spacing w:val="-4"/>
        </w:rPr>
        <w:tab/>
      </w:r>
      <w:r w:rsidRPr="0019328F">
        <w:rPr>
          <w:rFonts w:ascii="Arial" w:hAnsi="Arial" w:cs="Arial"/>
          <w:b/>
          <w:spacing w:val="-4"/>
        </w:rPr>
        <w:tab/>
      </w:r>
      <w:r w:rsidRPr="0019328F">
        <w:rPr>
          <w:rFonts w:ascii="Arial" w:hAnsi="Arial" w:cs="Arial"/>
          <w:b/>
          <w:spacing w:val="-4"/>
        </w:rPr>
        <w:tab/>
      </w:r>
      <w:r w:rsidRPr="0019328F">
        <w:rPr>
          <w:rFonts w:ascii="Arial" w:hAnsi="Arial" w:cs="Arial"/>
          <w:b/>
          <w:spacing w:val="-4"/>
        </w:rPr>
        <w:tab/>
      </w:r>
      <w:r w:rsidRPr="0019328F">
        <w:rPr>
          <w:rFonts w:ascii="Arial" w:hAnsi="Arial" w:cs="Arial"/>
          <w:b/>
          <w:spacing w:val="-4"/>
        </w:rPr>
        <w:tab/>
      </w:r>
      <w:r w:rsidRPr="0019328F">
        <w:rPr>
          <w:rFonts w:ascii="Arial" w:hAnsi="Arial" w:cs="Arial"/>
          <w:b/>
          <w:spacing w:val="-4"/>
        </w:rPr>
        <w:tab/>
      </w:r>
    </w:p>
    <w:p w14:paraId="0473FE3A" w14:textId="77777777" w:rsidR="008231A2" w:rsidRPr="0019328F" w:rsidRDefault="008231A2" w:rsidP="005453F0">
      <w:pPr>
        <w:spacing w:line="276" w:lineRule="auto"/>
        <w:jc w:val="center"/>
        <w:rPr>
          <w:rFonts w:ascii="Arial" w:hAnsi="Arial" w:cs="Arial"/>
          <w:b/>
        </w:rPr>
      </w:pPr>
      <w:r w:rsidRPr="0019328F">
        <w:rPr>
          <w:rFonts w:ascii="Arial" w:hAnsi="Arial" w:cs="Arial"/>
          <w:b/>
        </w:rPr>
        <w:t>Приложение №1</w:t>
      </w:r>
    </w:p>
    <w:p w14:paraId="70ECBC4D" w14:textId="77777777" w:rsidR="008231A2" w:rsidRPr="0019328F" w:rsidRDefault="008231A2" w:rsidP="005453F0">
      <w:pPr>
        <w:spacing w:line="276" w:lineRule="auto"/>
        <w:jc w:val="center"/>
        <w:rPr>
          <w:rFonts w:ascii="Arial" w:hAnsi="Arial" w:cs="Arial"/>
          <w:b/>
        </w:rPr>
      </w:pPr>
    </w:p>
    <w:p w14:paraId="4500CFE2" w14:textId="77777777" w:rsidR="008231A2" w:rsidRPr="0019328F" w:rsidRDefault="008231A2" w:rsidP="005453F0">
      <w:pPr>
        <w:spacing w:line="276" w:lineRule="auto"/>
        <w:jc w:val="center"/>
        <w:rPr>
          <w:rFonts w:ascii="Arial" w:hAnsi="Arial" w:cs="Arial"/>
          <w:bCs/>
          <w:color w:val="FFFFFF"/>
        </w:rPr>
      </w:pPr>
      <w:r w:rsidRPr="0019328F">
        <w:rPr>
          <w:rFonts w:ascii="Arial" w:hAnsi="Arial" w:cs="Arial"/>
        </w:rPr>
        <w:t xml:space="preserve">к </w:t>
      </w:r>
      <w:r w:rsidRPr="0019328F">
        <w:rPr>
          <w:rFonts w:ascii="Arial" w:hAnsi="Arial" w:cs="Arial"/>
          <w:lang w:val="uz-Cyrl-UZ"/>
        </w:rPr>
        <w:t xml:space="preserve">Договору </w:t>
      </w:r>
      <w:r w:rsidRPr="0019328F">
        <w:rPr>
          <w:rFonts w:ascii="Arial" w:hAnsi="Arial" w:cs="Arial"/>
        </w:rPr>
        <w:t xml:space="preserve">№ </w:t>
      </w:r>
      <w:r w:rsidRPr="0019328F">
        <w:rPr>
          <w:rFonts w:ascii="Arial" w:hAnsi="Arial" w:cs="Arial"/>
          <w:sz w:val="26"/>
          <w:szCs w:val="26"/>
          <w:lang w:val="en-US" w:eastAsia="en-US"/>
        </w:rPr>
        <w:t>LOC</w:t>
      </w:r>
      <w:r w:rsidRPr="0019328F">
        <w:rPr>
          <w:rFonts w:ascii="Arial" w:hAnsi="Arial" w:cs="Arial"/>
          <w:sz w:val="26"/>
          <w:szCs w:val="26"/>
          <w:lang w:eastAsia="en-US"/>
        </w:rPr>
        <w:t xml:space="preserve">__/ </w:t>
      </w:r>
      <w:r w:rsidRPr="0019328F">
        <w:rPr>
          <w:rFonts w:ascii="Arial" w:hAnsi="Arial" w:cs="Arial"/>
        </w:rPr>
        <w:t xml:space="preserve">от «__» __________ </w:t>
      </w:r>
      <w:smartTag w:uri="urn:schemas-microsoft-com:office:smarttags" w:element="metricconverter">
        <w:smartTagPr>
          <w:attr w:name="ProductID" w:val="2021 г"/>
        </w:smartTagPr>
        <w:r w:rsidRPr="0019328F">
          <w:rPr>
            <w:rFonts w:ascii="Arial" w:hAnsi="Arial" w:cs="Arial"/>
          </w:rPr>
          <w:t>2021 г</w:t>
        </w:r>
      </w:smartTag>
      <w:r w:rsidRPr="0019328F">
        <w:rPr>
          <w:rFonts w:ascii="Arial" w:hAnsi="Arial" w:cs="Arial"/>
        </w:rPr>
        <w:t>.</w:t>
      </w:r>
    </w:p>
    <w:p w14:paraId="4B33D8F5" w14:textId="77777777" w:rsidR="008231A2" w:rsidRPr="0019328F" w:rsidRDefault="008231A2" w:rsidP="005453F0">
      <w:pPr>
        <w:spacing w:line="276" w:lineRule="auto"/>
        <w:jc w:val="center"/>
        <w:rPr>
          <w:rFonts w:ascii="Arial" w:hAnsi="Arial" w:cs="Arial"/>
          <w:bCs/>
        </w:rPr>
      </w:pPr>
      <w:r w:rsidRPr="0019328F">
        <w:rPr>
          <w:rFonts w:ascii="Arial" w:hAnsi="Arial" w:cs="Arial"/>
        </w:rPr>
        <w:t xml:space="preserve"> на </w:t>
      </w:r>
      <w:r w:rsidR="00601236" w:rsidRPr="0019328F">
        <w:rPr>
          <w:rFonts w:ascii="Arial" w:hAnsi="Arial" w:cs="Arial"/>
        </w:rPr>
        <w:t xml:space="preserve">оказание услуги </w:t>
      </w:r>
      <w:r w:rsidRPr="0019328F">
        <w:rPr>
          <w:rFonts w:ascii="Arial" w:hAnsi="Arial" w:cs="Arial"/>
        </w:rPr>
        <w:t xml:space="preserve">и поставку </w:t>
      </w:r>
      <w:r w:rsidR="00562832" w:rsidRPr="0019328F">
        <w:rPr>
          <w:rFonts w:ascii="Arial" w:hAnsi="Arial" w:cs="Arial"/>
        </w:rPr>
        <w:t>комплектующих деталей</w:t>
      </w:r>
      <w:r w:rsidRPr="0019328F">
        <w:rPr>
          <w:rFonts w:ascii="Arial" w:hAnsi="Arial" w:cs="Arial"/>
        </w:rPr>
        <w:t>.</w:t>
      </w:r>
    </w:p>
    <w:p w14:paraId="1F171043" w14:textId="77777777" w:rsidR="008231A2" w:rsidRPr="0019328F" w:rsidRDefault="008231A2" w:rsidP="005453F0">
      <w:pPr>
        <w:spacing w:line="276" w:lineRule="auto"/>
        <w:jc w:val="both"/>
        <w:rPr>
          <w:rFonts w:ascii="Arial" w:hAnsi="Arial" w:cs="Arial"/>
          <w:bCs/>
        </w:rPr>
      </w:pPr>
    </w:p>
    <w:p w14:paraId="52D7AB56" w14:textId="77777777" w:rsidR="008231A2" w:rsidRPr="0019328F" w:rsidRDefault="008231A2" w:rsidP="005453F0">
      <w:pPr>
        <w:spacing w:line="276" w:lineRule="auto"/>
        <w:jc w:val="both"/>
        <w:rPr>
          <w:rFonts w:ascii="Arial" w:hAnsi="Arial" w:cs="Arial"/>
          <w:b/>
          <w:bCs/>
        </w:rPr>
      </w:pPr>
      <w:r w:rsidRPr="0019328F">
        <w:rPr>
          <w:rFonts w:ascii="Arial" w:hAnsi="Arial" w:cs="Arial"/>
          <w:b/>
          <w:bCs/>
        </w:rPr>
        <w:t>Перечень деталей: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4990"/>
        <w:gridCol w:w="2127"/>
        <w:gridCol w:w="2460"/>
      </w:tblGrid>
      <w:tr w:rsidR="008231A2" w:rsidRPr="0019328F" w14:paraId="3D80B4A2" w14:textId="77777777" w:rsidTr="005A481A">
        <w:trPr>
          <w:trHeight w:val="737"/>
        </w:trPr>
        <w:tc>
          <w:tcPr>
            <w:tcW w:w="675" w:type="dxa"/>
            <w:vAlign w:val="center"/>
          </w:tcPr>
          <w:p w14:paraId="36D4E9A5" w14:textId="77777777" w:rsidR="008231A2" w:rsidRPr="0019328F" w:rsidRDefault="008231A2" w:rsidP="006A0D1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9328F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4990" w:type="dxa"/>
            <w:vAlign w:val="center"/>
          </w:tcPr>
          <w:p w14:paraId="21142BE5" w14:textId="77777777" w:rsidR="008231A2" w:rsidRPr="0019328F" w:rsidRDefault="008231A2" w:rsidP="006A0D1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19328F">
              <w:rPr>
                <w:rFonts w:ascii="Arial" w:hAnsi="Arial" w:cs="Arial"/>
                <w:b/>
                <w:bCs/>
              </w:rPr>
              <w:t>Наименовние</w:t>
            </w:r>
            <w:proofErr w:type="spellEnd"/>
            <w:r w:rsidRPr="0019328F">
              <w:rPr>
                <w:rFonts w:ascii="Arial" w:hAnsi="Arial" w:cs="Arial"/>
                <w:b/>
                <w:bCs/>
              </w:rPr>
              <w:t xml:space="preserve"> детали</w:t>
            </w:r>
          </w:p>
        </w:tc>
        <w:tc>
          <w:tcPr>
            <w:tcW w:w="2127" w:type="dxa"/>
            <w:vAlign w:val="center"/>
          </w:tcPr>
          <w:p w14:paraId="1DE4B893" w14:textId="77777777" w:rsidR="008231A2" w:rsidRPr="0019328F" w:rsidRDefault="008231A2" w:rsidP="006A0D1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9328F">
              <w:rPr>
                <w:rFonts w:ascii="Arial" w:hAnsi="Arial" w:cs="Arial"/>
                <w:b/>
                <w:bCs/>
              </w:rPr>
              <w:t>Номер детали</w:t>
            </w:r>
          </w:p>
        </w:tc>
        <w:tc>
          <w:tcPr>
            <w:tcW w:w="2460" w:type="dxa"/>
            <w:vAlign w:val="center"/>
          </w:tcPr>
          <w:p w14:paraId="6A89A4B5" w14:textId="77777777" w:rsidR="008231A2" w:rsidRPr="0019328F" w:rsidRDefault="008231A2" w:rsidP="006A0D1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9328F">
              <w:rPr>
                <w:rFonts w:ascii="Arial" w:hAnsi="Arial" w:cs="Arial"/>
                <w:b/>
                <w:bCs/>
              </w:rPr>
              <w:t>Модель</w:t>
            </w:r>
          </w:p>
        </w:tc>
      </w:tr>
      <w:tr w:rsidR="00556663" w:rsidRPr="00556663" w14:paraId="62C8D4FB" w14:textId="77777777" w:rsidTr="000B07B9">
        <w:trPr>
          <w:trHeight w:val="454"/>
        </w:trPr>
        <w:tc>
          <w:tcPr>
            <w:tcW w:w="675" w:type="dxa"/>
            <w:vAlign w:val="center"/>
          </w:tcPr>
          <w:p w14:paraId="0D9E6E84" w14:textId="15F81522" w:rsidR="00556663" w:rsidRPr="00556663" w:rsidRDefault="00556663" w:rsidP="00556663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4990" w:type="dxa"/>
          </w:tcPr>
          <w:p w14:paraId="12027242" w14:textId="2BE89DBD" w:rsidR="00556663" w:rsidRPr="00556663" w:rsidRDefault="00556663" w:rsidP="0055666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127" w:type="dxa"/>
          </w:tcPr>
          <w:p w14:paraId="02E5F937" w14:textId="755729B9" w:rsidR="00556663" w:rsidRPr="00556663" w:rsidRDefault="00556663" w:rsidP="0055666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460" w:type="dxa"/>
            <w:vAlign w:val="center"/>
          </w:tcPr>
          <w:p w14:paraId="4B965F0A" w14:textId="1BFA889A" w:rsidR="00556663" w:rsidRPr="00556663" w:rsidRDefault="00556663" w:rsidP="00556663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556663" w:rsidRPr="00556663" w14:paraId="1169F089" w14:textId="77777777" w:rsidTr="009C6456">
        <w:trPr>
          <w:trHeight w:val="454"/>
        </w:trPr>
        <w:tc>
          <w:tcPr>
            <w:tcW w:w="675" w:type="dxa"/>
            <w:vAlign w:val="center"/>
          </w:tcPr>
          <w:p w14:paraId="4D9F8390" w14:textId="2E130CCB" w:rsidR="00556663" w:rsidRPr="00556663" w:rsidRDefault="00556663" w:rsidP="00556663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4990" w:type="dxa"/>
          </w:tcPr>
          <w:p w14:paraId="7B87181B" w14:textId="358AEF82" w:rsidR="00556663" w:rsidRPr="00556663" w:rsidRDefault="00556663" w:rsidP="0055666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127" w:type="dxa"/>
          </w:tcPr>
          <w:p w14:paraId="08B4BA20" w14:textId="28E35D9C" w:rsidR="00556663" w:rsidRPr="00556663" w:rsidRDefault="00556663" w:rsidP="0055666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460" w:type="dxa"/>
          </w:tcPr>
          <w:p w14:paraId="185509E9" w14:textId="694F790A" w:rsidR="00556663" w:rsidRPr="00556663" w:rsidRDefault="00556663" w:rsidP="00556663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556663" w:rsidRPr="00556663" w14:paraId="1CC0C4F6" w14:textId="77777777" w:rsidTr="009C6456">
        <w:trPr>
          <w:trHeight w:val="454"/>
        </w:trPr>
        <w:tc>
          <w:tcPr>
            <w:tcW w:w="675" w:type="dxa"/>
            <w:vAlign w:val="center"/>
          </w:tcPr>
          <w:p w14:paraId="283D76C9" w14:textId="2904A144" w:rsidR="00556663" w:rsidRPr="00556663" w:rsidRDefault="00556663" w:rsidP="0055666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990" w:type="dxa"/>
          </w:tcPr>
          <w:p w14:paraId="5902CDA4" w14:textId="555B4220" w:rsidR="00556663" w:rsidRPr="00556663" w:rsidRDefault="00556663" w:rsidP="0055666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127" w:type="dxa"/>
          </w:tcPr>
          <w:p w14:paraId="5B97F780" w14:textId="1503FF06" w:rsidR="00556663" w:rsidRPr="00556663" w:rsidRDefault="00556663" w:rsidP="0055666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460" w:type="dxa"/>
          </w:tcPr>
          <w:p w14:paraId="6FFECB0E" w14:textId="2BDE94EC" w:rsidR="00556663" w:rsidRPr="00556663" w:rsidRDefault="00556663" w:rsidP="00556663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556663" w:rsidRPr="00556663" w14:paraId="769AD2E3" w14:textId="77777777" w:rsidTr="009C6456">
        <w:trPr>
          <w:trHeight w:val="454"/>
        </w:trPr>
        <w:tc>
          <w:tcPr>
            <w:tcW w:w="675" w:type="dxa"/>
            <w:vAlign w:val="center"/>
          </w:tcPr>
          <w:p w14:paraId="2A50C1FF" w14:textId="6AB790B4" w:rsidR="00556663" w:rsidRPr="00556663" w:rsidRDefault="00556663" w:rsidP="0055666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990" w:type="dxa"/>
          </w:tcPr>
          <w:p w14:paraId="772F290D" w14:textId="1215D5CB" w:rsidR="00556663" w:rsidRPr="00556663" w:rsidRDefault="00556663" w:rsidP="00556663">
            <w:pPr>
              <w:rPr>
                <w:rFonts w:ascii="Arial" w:eastAsia="GulimChe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14:paraId="6746DA9F" w14:textId="179389B0" w:rsidR="00556663" w:rsidRPr="00556663" w:rsidRDefault="00556663" w:rsidP="00556663">
            <w:pPr>
              <w:jc w:val="center"/>
              <w:rPr>
                <w:rFonts w:ascii="Arial" w:eastAsia="GulimChe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460" w:type="dxa"/>
          </w:tcPr>
          <w:p w14:paraId="243DEC31" w14:textId="31AB66CD" w:rsidR="00556663" w:rsidRPr="00556663" w:rsidRDefault="00556663" w:rsidP="00556663">
            <w:pPr>
              <w:jc w:val="center"/>
              <w:rPr>
                <w:rFonts w:ascii="Arial" w:eastAsia="GulimChe" w:hAnsi="Arial" w:cs="Arial"/>
                <w:sz w:val="28"/>
                <w:szCs w:val="28"/>
                <w:lang w:val="en-US"/>
              </w:rPr>
            </w:pPr>
          </w:p>
        </w:tc>
      </w:tr>
    </w:tbl>
    <w:p w14:paraId="2C994C6C" w14:textId="77777777" w:rsidR="008231A2" w:rsidRPr="0019328F" w:rsidRDefault="008231A2" w:rsidP="005453F0">
      <w:pPr>
        <w:spacing w:line="276" w:lineRule="auto"/>
        <w:jc w:val="both"/>
        <w:rPr>
          <w:rFonts w:ascii="Arial" w:hAnsi="Arial" w:cs="Arial"/>
          <w:bCs/>
          <w:lang w:val="en-US"/>
        </w:rPr>
      </w:pPr>
    </w:p>
    <w:p w14:paraId="10158BC0" w14:textId="77777777" w:rsidR="008231A2" w:rsidRPr="0019328F" w:rsidRDefault="008231A2" w:rsidP="005453F0">
      <w:pPr>
        <w:spacing w:line="276" w:lineRule="auto"/>
        <w:jc w:val="both"/>
        <w:rPr>
          <w:rFonts w:ascii="Arial" w:hAnsi="Arial" w:cs="Arial"/>
          <w:bCs/>
        </w:rPr>
      </w:pPr>
      <w:r w:rsidRPr="0019328F">
        <w:rPr>
          <w:rFonts w:ascii="Arial" w:hAnsi="Arial" w:cs="Arial"/>
          <w:bCs/>
        </w:rPr>
        <w:t>1. Вышеуказанные названия и номера деталей являются условными и могут быть изменены в случае изменения технических документаций.</w:t>
      </w:r>
    </w:p>
    <w:p w14:paraId="259F074A" w14:textId="77777777" w:rsidR="008231A2" w:rsidRPr="0019328F" w:rsidRDefault="008231A2" w:rsidP="005453F0">
      <w:pPr>
        <w:spacing w:line="276" w:lineRule="auto"/>
        <w:jc w:val="both"/>
        <w:rPr>
          <w:rFonts w:ascii="Arial" w:hAnsi="Arial" w:cs="Arial"/>
          <w:bCs/>
          <w:lang w:val="uz-Cyrl-UZ"/>
        </w:rPr>
      </w:pPr>
      <w:r w:rsidRPr="0019328F">
        <w:rPr>
          <w:rFonts w:ascii="Arial" w:hAnsi="Arial" w:cs="Arial"/>
          <w:bCs/>
        </w:rPr>
        <w:t xml:space="preserve">2. Данный перечень является неотъемлемой частью Договора на изготовление и поставку комплектующих деталей </w:t>
      </w:r>
      <w:r w:rsidRPr="0019328F">
        <w:rPr>
          <w:rFonts w:ascii="Arial" w:hAnsi="Arial" w:cs="Arial"/>
        </w:rPr>
        <w:t>№</w:t>
      </w:r>
      <w:r w:rsidRPr="0019328F">
        <w:rPr>
          <w:rFonts w:ascii="Arial" w:hAnsi="Arial" w:cs="Arial"/>
          <w:sz w:val="26"/>
          <w:szCs w:val="26"/>
          <w:lang w:eastAsia="en-US"/>
        </w:rPr>
        <w:t xml:space="preserve"> </w:t>
      </w:r>
      <w:r w:rsidRPr="0019328F">
        <w:rPr>
          <w:rFonts w:ascii="Arial" w:hAnsi="Arial" w:cs="Arial"/>
          <w:sz w:val="26"/>
          <w:szCs w:val="26"/>
          <w:lang w:val="en-US" w:eastAsia="en-US"/>
        </w:rPr>
        <w:t>LOC</w:t>
      </w:r>
      <w:r w:rsidRPr="0019328F">
        <w:rPr>
          <w:rFonts w:ascii="Arial" w:hAnsi="Arial" w:cs="Arial"/>
          <w:sz w:val="26"/>
          <w:szCs w:val="26"/>
          <w:lang w:eastAsia="en-US"/>
        </w:rPr>
        <w:t xml:space="preserve">__/____ </w:t>
      </w:r>
      <w:r w:rsidRPr="0019328F">
        <w:rPr>
          <w:rFonts w:ascii="Arial" w:hAnsi="Arial" w:cs="Arial"/>
        </w:rPr>
        <w:t xml:space="preserve">от «__» __________ </w:t>
      </w:r>
      <w:smartTag w:uri="urn:schemas-microsoft-com:office:smarttags" w:element="metricconverter">
        <w:smartTagPr>
          <w:attr w:name="ProductID" w:val="2021 г"/>
        </w:smartTagPr>
        <w:r w:rsidRPr="0019328F">
          <w:rPr>
            <w:rFonts w:ascii="Arial" w:hAnsi="Arial" w:cs="Arial"/>
          </w:rPr>
          <w:t>2021 г</w:t>
        </w:r>
      </w:smartTag>
      <w:r w:rsidRPr="0019328F">
        <w:rPr>
          <w:rFonts w:ascii="Arial" w:hAnsi="Arial" w:cs="Arial"/>
        </w:rPr>
        <w:t>.</w:t>
      </w:r>
    </w:p>
    <w:p w14:paraId="60E760BF" w14:textId="77777777" w:rsidR="008231A2" w:rsidRPr="0019328F" w:rsidRDefault="008231A2" w:rsidP="005453F0">
      <w:pPr>
        <w:spacing w:line="276" w:lineRule="auto"/>
        <w:jc w:val="both"/>
        <w:rPr>
          <w:rFonts w:ascii="Arial" w:hAnsi="Arial" w:cs="Arial"/>
          <w:bCs/>
          <w:lang w:val="uz-Cyrl-UZ"/>
        </w:rPr>
      </w:pPr>
    </w:p>
    <w:p w14:paraId="27776870" w14:textId="77777777" w:rsidR="008231A2" w:rsidRPr="0019328F" w:rsidRDefault="008231A2" w:rsidP="005453F0">
      <w:pPr>
        <w:spacing w:line="276" w:lineRule="auto"/>
        <w:jc w:val="both"/>
        <w:rPr>
          <w:rFonts w:ascii="Arial" w:hAnsi="Arial" w:cs="Arial"/>
          <w:bCs/>
        </w:rPr>
      </w:pPr>
    </w:p>
    <w:tbl>
      <w:tblPr>
        <w:tblW w:w="10201" w:type="dxa"/>
        <w:tblInd w:w="227" w:type="dxa"/>
        <w:tblLook w:val="00A0" w:firstRow="1" w:lastRow="0" w:firstColumn="1" w:lastColumn="0" w:noHBand="0" w:noVBand="0"/>
      </w:tblPr>
      <w:tblGrid>
        <w:gridCol w:w="3992"/>
        <w:gridCol w:w="176"/>
        <w:gridCol w:w="1667"/>
        <w:gridCol w:w="176"/>
        <w:gridCol w:w="4014"/>
        <w:gridCol w:w="176"/>
      </w:tblGrid>
      <w:tr w:rsidR="008231A2" w:rsidRPr="0019328F" w14:paraId="3F4AC575" w14:textId="77777777" w:rsidTr="00824317">
        <w:tc>
          <w:tcPr>
            <w:tcW w:w="4168" w:type="dxa"/>
            <w:gridSpan w:val="2"/>
          </w:tcPr>
          <w:p w14:paraId="2AEE5D7E" w14:textId="77777777" w:rsidR="008231A2" w:rsidRPr="0019328F" w:rsidRDefault="008231A2" w:rsidP="00F20B4A">
            <w:pPr>
              <w:jc w:val="center"/>
              <w:rPr>
                <w:rFonts w:ascii="Arial" w:hAnsi="Arial" w:cs="Arial"/>
                <w:b/>
                <w:bCs/>
              </w:rPr>
            </w:pPr>
            <w:r w:rsidRPr="0019328F">
              <w:rPr>
                <w:rFonts w:ascii="Arial" w:hAnsi="Arial" w:cs="Arial"/>
                <w:b/>
                <w:bCs/>
              </w:rPr>
              <w:t>От Заказчика:</w:t>
            </w:r>
          </w:p>
          <w:p w14:paraId="15856538" w14:textId="77777777" w:rsidR="008231A2" w:rsidRPr="0019328F" w:rsidRDefault="008231A2" w:rsidP="00F20B4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988E2E5" w14:textId="77777777" w:rsidR="008231A2" w:rsidRPr="0019328F" w:rsidRDefault="008231A2" w:rsidP="000E1AE9">
            <w:pPr>
              <w:rPr>
                <w:rFonts w:ascii="Arial" w:hAnsi="Arial" w:cs="Arial"/>
                <w:b/>
                <w:bCs/>
              </w:rPr>
            </w:pPr>
            <w:r w:rsidRPr="0019328F">
              <w:rPr>
                <w:rFonts w:ascii="Arial" w:hAnsi="Arial" w:cs="Arial"/>
                <w:bCs/>
              </w:rPr>
              <w:t xml:space="preserve">_________    </w:t>
            </w:r>
            <w:r w:rsidR="00BD3DC4" w:rsidRPr="0019328F">
              <w:rPr>
                <w:rFonts w:ascii="Arial" w:hAnsi="Arial" w:cs="Arial"/>
                <w:bCs/>
              </w:rPr>
              <w:t>Эркинов О.З.</w:t>
            </w:r>
          </w:p>
          <w:p w14:paraId="537544F4" w14:textId="77777777" w:rsidR="008231A2" w:rsidRPr="0019328F" w:rsidRDefault="008231A2" w:rsidP="00EC0F0C">
            <w:pPr>
              <w:rPr>
                <w:rFonts w:ascii="Arial" w:hAnsi="Arial" w:cs="Arial"/>
              </w:rPr>
            </w:pPr>
            <w:r w:rsidRPr="0019328F">
              <w:rPr>
                <w:rFonts w:ascii="Arial" w:hAnsi="Arial" w:cs="Arial"/>
                <w:bCs/>
              </w:rPr>
              <w:t xml:space="preserve">Начальник </w:t>
            </w:r>
            <w:r w:rsidR="00BD3DC4" w:rsidRPr="0019328F">
              <w:rPr>
                <w:rFonts w:ascii="Arial" w:hAnsi="Arial" w:cs="Arial"/>
                <w:bCs/>
              </w:rPr>
              <w:t xml:space="preserve">отдела </w:t>
            </w:r>
            <w:r w:rsidRPr="0019328F">
              <w:rPr>
                <w:rFonts w:ascii="Arial" w:hAnsi="Arial" w:cs="Arial"/>
                <w:bCs/>
              </w:rPr>
              <w:t>«</w:t>
            </w:r>
            <w:r w:rsidR="005007EC" w:rsidRPr="0019328F">
              <w:rPr>
                <w:rFonts w:ascii="Arial" w:hAnsi="Arial" w:cs="Arial"/>
                <w:bCs/>
              </w:rPr>
              <w:t xml:space="preserve">Закупки, </w:t>
            </w:r>
            <w:r w:rsidR="005007EC" w:rsidRPr="0019328F">
              <w:rPr>
                <w:rFonts w:ascii="Arial" w:hAnsi="Arial" w:cs="Arial"/>
                <w:bCs/>
              </w:rPr>
              <w:br/>
            </w:r>
            <w:r w:rsidRPr="0019328F">
              <w:rPr>
                <w:rFonts w:ascii="Arial" w:hAnsi="Arial" w:cs="Arial"/>
                <w:bCs/>
              </w:rPr>
              <w:t>Л</w:t>
            </w:r>
            <w:r w:rsidR="005007EC" w:rsidRPr="0019328F">
              <w:rPr>
                <w:rFonts w:ascii="Arial" w:hAnsi="Arial" w:cs="Arial"/>
                <w:bCs/>
              </w:rPr>
              <w:t>РЧ</w:t>
            </w:r>
            <w:r w:rsidRPr="0019328F">
              <w:rPr>
                <w:rFonts w:ascii="Arial" w:hAnsi="Arial" w:cs="Arial"/>
                <w:bCs/>
              </w:rPr>
              <w:t xml:space="preserve"> и НИОКР» </w:t>
            </w:r>
          </w:p>
          <w:p w14:paraId="54E335B5" w14:textId="77777777" w:rsidR="008231A2" w:rsidRPr="0019328F" w:rsidRDefault="008231A2" w:rsidP="00EC0F0C">
            <w:pPr>
              <w:rPr>
                <w:rFonts w:ascii="Arial" w:hAnsi="Arial" w:cs="Arial"/>
              </w:rPr>
            </w:pPr>
          </w:p>
          <w:p w14:paraId="2B903E44" w14:textId="77777777" w:rsidR="008231A2" w:rsidRPr="0019328F" w:rsidRDefault="008231A2" w:rsidP="00EC0F0C">
            <w:pPr>
              <w:rPr>
                <w:rFonts w:ascii="Arial" w:hAnsi="Arial" w:cs="Arial"/>
                <w:bCs/>
              </w:rPr>
            </w:pPr>
          </w:p>
          <w:p w14:paraId="57B1848D" w14:textId="77777777" w:rsidR="008231A2" w:rsidRPr="0019328F" w:rsidRDefault="008231A2" w:rsidP="00EC0F0C">
            <w:pPr>
              <w:rPr>
                <w:rFonts w:ascii="Arial" w:hAnsi="Arial" w:cs="Arial"/>
                <w:bCs/>
              </w:rPr>
            </w:pPr>
          </w:p>
          <w:p w14:paraId="50370ADC" w14:textId="77777777" w:rsidR="008231A2" w:rsidRPr="0019328F" w:rsidRDefault="008231A2" w:rsidP="00EC0F0C">
            <w:pPr>
              <w:rPr>
                <w:rFonts w:ascii="Arial" w:hAnsi="Arial" w:cs="Arial"/>
                <w:bCs/>
              </w:rPr>
            </w:pPr>
          </w:p>
          <w:p w14:paraId="6AA87A81" w14:textId="77777777" w:rsidR="008231A2" w:rsidRPr="0019328F" w:rsidRDefault="008231A2" w:rsidP="00EC0F0C">
            <w:pPr>
              <w:rPr>
                <w:rFonts w:ascii="Arial" w:hAnsi="Arial" w:cs="Arial"/>
                <w:bCs/>
              </w:rPr>
            </w:pPr>
          </w:p>
          <w:p w14:paraId="5C7085DF" w14:textId="77777777" w:rsidR="008231A2" w:rsidRPr="0019328F" w:rsidRDefault="008231A2" w:rsidP="00EC0F0C">
            <w:pPr>
              <w:rPr>
                <w:rFonts w:ascii="Arial" w:hAnsi="Arial" w:cs="Arial"/>
                <w:bCs/>
              </w:rPr>
            </w:pPr>
          </w:p>
          <w:p w14:paraId="63CCA223" w14:textId="77777777" w:rsidR="008231A2" w:rsidRPr="0019328F" w:rsidRDefault="008231A2" w:rsidP="00EC0F0C">
            <w:pPr>
              <w:rPr>
                <w:rFonts w:ascii="Arial" w:hAnsi="Arial" w:cs="Arial"/>
                <w:bCs/>
              </w:rPr>
            </w:pPr>
          </w:p>
          <w:p w14:paraId="3C7508A9" w14:textId="77777777" w:rsidR="008231A2" w:rsidRPr="0019328F" w:rsidRDefault="008231A2" w:rsidP="00E6297F">
            <w:pPr>
              <w:rPr>
                <w:rFonts w:ascii="Arial" w:hAnsi="Arial" w:cs="Arial"/>
                <w:b/>
                <w:spacing w:val="-4"/>
              </w:rPr>
            </w:pPr>
          </w:p>
          <w:p w14:paraId="70D9FD1B" w14:textId="77777777" w:rsidR="008231A2" w:rsidRPr="0019328F" w:rsidRDefault="008231A2" w:rsidP="00E6297F">
            <w:pPr>
              <w:rPr>
                <w:rFonts w:ascii="Arial" w:hAnsi="Arial" w:cs="Arial"/>
                <w:b/>
                <w:spacing w:val="-4"/>
              </w:rPr>
            </w:pPr>
          </w:p>
          <w:p w14:paraId="75CFDA1C" w14:textId="77777777" w:rsidR="008231A2" w:rsidRPr="0019328F" w:rsidRDefault="008231A2" w:rsidP="006A0D1D">
            <w:pPr>
              <w:jc w:val="center"/>
              <w:rPr>
                <w:rFonts w:ascii="Arial" w:hAnsi="Arial" w:cs="Arial"/>
                <w:b/>
                <w:spacing w:val="-4"/>
              </w:rPr>
            </w:pPr>
          </w:p>
        </w:tc>
        <w:tc>
          <w:tcPr>
            <w:tcW w:w="1843" w:type="dxa"/>
            <w:gridSpan w:val="2"/>
          </w:tcPr>
          <w:p w14:paraId="41EF5431" w14:textId="77777777" w:rsidR="008231A2" w:rsidRPr="0019328F" w:rsidRDefault="008231A2" w:rsidP="006A0D1D">
            <w:pPr>
              <w:jc w:val="both"/>
              <w:rPr>
                <w:rFonts w:ascii="Arial" w:hAnsi="Arial" w:cs="Arial"/>
                <w:b/>
                <w:spacing w:val="-4"/>
              </w:rPr>
            </w:pPr>
          </w:p>
        </w:tc>
        <w:tc>
          <w:tcPr>
            <w:tcW w:w="4190" w:type="dxa"/>
            <w:gridSpan w:val="2"/>
          </w:tcPr>
          <w:p w14:paraId="157DA48F" w14:textId="77777777" w:rsidR="008231A2" w:rsidRPr="0019328F" w:rsidRDefault="008231A2" w:rsidP="00F20B4A">
            <w:pPr>
              <w:jc w:val="center"/>
              <w:rPr>
                <w:rFonts w:ascii="Arial" w:hAnsi="Arial" w:cs="Arial"/>
                <w:b/>
                <w:bCs/>
              </w:rPr>
            </w:pPr>
            <w:r w:rsidRPr="0019328F">
              <w:rPr>
                <w:rFonts w:ascii="Arial" w:hAnsi="Arial" w:cs="Arial"/>
                <w:b/>
                <w:bCs/>
              </w:rPr>
              <w:t>От Поставщика:</w:t>
            </w:r>
          </w:p>
          <w:p w14:paraId="101EC3BD" w14:textId="77777777" w:rsidR="008231A2" w:rsidRPr="0019328F" w:rsidRDefault="008231A2" w:rsidP="00F20B4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747EF92" w14:textId="77777777" w:rsidR="008231A2" w:rsidRPr="0019328F" w:rsidRDefault="008231A2" w:rsidP="00F95161">
            <w:pPr>
              <w:jc w:val="center"/>
              <w:rPr>
                <w:rFonts w:ascii="Arial" w:hAnsi="Arial" w:cs="Arial"/>
                <w:bCs/>
              </w:rPr>
            </w:pPr>
            <w:r w:rsidRPr="0019328F">
              <w:rPr>
                <w:rFonts w:ascii="Arial" w:hAnsi="Arial" w:cs="Arial"/>
                <w:bCs/>
              </w:rPr>
              <w:t>_____________</w:t>
            </w:r>
          </w:p>
          <w:p w14:paraId="6DBE7992" w14:textId="77777777" w:rsidR="008231A2" w:rsidRPr="0019328F" w:rsidRDefault="008231A2" w:rsidP="00556663">
            <w:pPr>
              <w:spacing w:line="235" w:lineRule="auto"/>
              <w:ind w:left="601" w:hanging="601"/>
              <w:jc w:val="center"/>
              <w:rPr>
                <w:rFonts w:ascii="Arial" w:hAnsi="Arial" w:cs="Arial"/>
              </w:rPr>
            </w:pPr>
          </w:p>
        </w:tc>
      </w:tr>
      <w:tr w:rsidR="008231A2" w:rsidRPr="0019328F" w14:paraId="0930CCFB" w14:textId="77777777" w:rsidTr="00824317">
        <w:tc>
          <w:tcPr>
            <w:tcW w:w="4168" w:type="dxa"/>
            <w:gridSpan w:val="2"/>
          </w:tcPr>
          <w:p w14:paraId="3285F73E" w14:textId="77777777" w:rsidR="008231A2" w:rsidRPr="0019328F" w:rsidRDefault="008231A2" w:rsidP="00F20B4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86AC1EA" w14:textId="77777777" w:rsidR="008231A2" w:rsidRPr="0019328F" w:rsidRDefault="008231A2" w:rsidP="00F20B4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29E1749" w14:textId="77777777" w:rsidR="008231A2" w:rsidRPr="0019328F" w:rsidRDefault="008231A2" w:rsidP="00F20B4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5F006DD" w14:textId="77777777" w:rsidR="008231A2" w:rsidRPr="0019328F" w:rsidRDefault="008231A2" w:rsidP="00F20B4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gridSpan w:val="2"/>
          </w:tcPr>
          <w:p w14:paraId="744420BA" w14:textId="77777777" w:rsidR="008231A2" w:rsidRPr="0019328F" w:rsidRDefault="008231A2" w:rsidP="006A0D1D">
            <w:pPr>
              <w:jc w:val="both"/>
              <w:rPr>
                <w:rFonts w:ascii="Arial" w:hAnsi="Arial" w:cs="Arial"/>
                <w:b/>
                <w:spacing w:val="-4"/>
              </w:rPr>
            </w:pPr>
          </w:p>
          <w:p w14:paraId="74A8749B" w14:textId="77777777" w:rsidR="005007EC" w:rsidRPr="0019328F" w:rsidRDefault="005007EC" w:rsidP="006A0D1D">
            <w:pPr>
              <w:jc w:val="both"/>
              <w:rPr>
                <w:rFonts w:ascii="Arial" w:hAnsi="Arial" w:cs="Arial"/>
                <w:b/>
                <w:spacing w:val="-4"/>
              </w:rPr>
            </w:pPr>
          </w:p>
          <w:p w14:paraId="7D8E5404" w14:textId="77777777" w:rsidR="005007EC" w:rsidRPr="0019328F" w:rsidRDefault="005007EC" w:rsidP="006A0D1D">
            <w:pPr>
              <w:jc w:val="both"/>
              <w:rPr>
                <w:rFonts w:ascii="Arial" w:hAnsi="Arial" w:cs="Arial"/>
                <w:b/>
                <w:spacing w:val="-4"/>
              </w:rPr>
            </w:pPr>
          </w:p>
          <w:p w14:paraId="583A2B71" w14:textId="77777777" w:rsidR="005007EC" w:rsidRPr="0019328F" w:rsidRDefault="005007EC" w:rsidP="006A0D1D">
            <w:pPr>
              <w:jc w:val="both"/>
              <w:rPr>
                <w:rFonts w:ascii="Arial" w:hAnsi="Arial" w:cs="Arial"/>
                <w:b/>
                <w:spacing w:val="-4"/>
              </w:rPr>
            </w:pPr>
          </w:p>
          <w:p w14:paraId="4AA16FFB" w14:textId="77777777" w:rsidR="005007EC" w:rsidRPr="0019328F" w:rsidRDefault="005007EC" w:rsidP="006A0D1D">
            <w:pPr>
              <w:jc w:val="both"/>
              <w:rPr>
                <w:rFonts w:ascii="Arial" w:hAnsi="Arial" w:cs="Arial"/>
                <w:b/>
                <w:spacing w:val="-4"/>
              </w:rPr>
            </w:pPr>
          </w:p>
          <w:p w14:paraId="2E51D989" w14:textId="77777777" w:rsidR="005007EC" w:rsidRPr="0019328F" w:rsidRDefault="005007EC" w:rsidP="006A0D1D">
            <w:pPr>
              <w:jc w:val="both"/>
              <w:rPr>
                <w:rFonts w:ascii="Arial" w:hAnsi="Arial" w:cs="Arial"/>
                <w:b/>
                <w:spacing w:val="-4"/>
              </w:rPr>
            </w:pPr>
          </w:p>
          <w:p w14:paraId="15131F16" w14:textId="77777777" w:rsidR="005007EC" w:rsidRPr="0019328F" w:rsidRDefault="005007EC" w:rsidP="006A0D1D">
            <w:pPr>
              <w:jc w:val="both"/>
              <w:rPr>
                <w:rFonts w:ascii="Arial" w:hAnsi="Arial" w:cs="Arial"/>
                <w:b/>
                <w:spacing w:val="-4"/>
              </w:rPr>
            </w:pPr>
          </w:p>
          <w:p w14:paraId="199C38F4" w14:textId="77777777" w:rsidR="005007EC" w:rsidRPr="0019328F" w:rsidRDefault="005007EC" w:rsidP="006A0D1D">
            <w:pPr>
              <w:jc w:val="both"/>
              <w:rPr>
                <w:rFonts w:ascii="Arial" w:hAnsi="Arial" w:cs="Arial"/>
                <w:b/>
                <w:spacing w:val="-4"/>
              </w:rPr>
            </w:pPr>
          </w:p>
        </w:tc>
        <w:tc>
          <w:tcPr>
            <w:tcW w:w="4190" w:type="dxa"/>
            <w:gridSpan w:val="2"/>
          </w:tcPr>
          <w:p w14:paraId="1941B7B1" w14:textId="77777777" w:rsidR="008231A2" w:rsidRPr="0019328F" w:rsidRDefault="008231A2" w:rsidP="00F20B4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231A2" w:rsidRPr="0019328F" w14:paraId="4C641685" w14:textId="77777777" w:rsidTr="00824317">
        <w:trPr>
          <w:gridAfter w:val="1"/>
          <w:wAfter w:w="176" w:type="dxa"/>
        </w:trPr>
        <w:tc>
          <w:tcPr>
            <w:tcW w:w="3992" w:type="dxa"/>
          </w:tcPr>
          <w:p w14:paraId="30347E32" w14:textId="77777777" w:rsidR="008231A2" w:rsidRPr="0019328F" w:rsidRDefault="008231A2" w:rsidP="006A0D1D">
            <w:pPr>
              <w:jc w:val="center"/>
              <w:rPr>
                <w:rFonts w:ascii="Arial" w:hAnsi="Arial" w:cs="Arial"/>
                <w:b/>
                <w:spacing w:val="-4"/>
              </w:rPr>
            </w:pPr>
            <w:r w:rsidRPr="0019328F">
              <w:rPr>
                <w:rFonts w:ascii="Arial" w:hAnsi="Arial" w:cs="Arial"/>
                <w:b/>
                <w:spacing w:val="-4"/>
              </w:rPr>
              <w:t>Утверждаю:</w:t>
            </w:r>
          </w:p>
          <w:p w14:paraId="68DA02CD" w14:textId="77777777" w:rsidR="008231A2" w:rsidRPr="0019328F" w:rsidRDefault="008231A2" w:rsidP="006A0D1D">
            <w:pPr>
              <w:jc w:val="center"/>
              <w:rPr>
                <w:rFonts w:ascii="Arial" w:hAnsi="Arial" w:cs="Arial"/>
              </w:rPr>
            </w:pPr>
            <w:r w:rsidRPr="0019328F">
              <w:rPr>
                <w:rFonts w:ascii="Arial" w:hAnsi="Arial" w:cs="Arial"/>
              </w:rPr>
              <w:t>Генеральный директор</w:t>
            </w:r>
          </w:p>
          <w:p w14:paraId="0EAA6CFC" w14:textId="77777777" w:rsidR="008231A2" w:rsidRPr="0019328F" w:rsidRDefault="008231A2" w:rsidP="006A0D1D">
            <w:pPr>
              <w:jc w:val="center"/>
              <w:rPr>
                <w:rFonts w:ascii="Arial" w:hAnsi="Arial" w:cs="Arial"/>
              </w:rPr>
            </w:pPr>
            <w:r w:rsidRPr="0019328F">
              <w:rPr>
                <w:rFonts w:ascii="Arial" w:hAnsi="Arial" w:cs="Arial"/>
              </w:rPr>
              <w:t>АО СП «Уз-ДонгВон Ко.»</w:t>
            </w:r>
          </w:p>
          <w:p w14:paraId="3B23B259" w14:textId="77777777" w:rsidR="008231A2" w:rsidRPr="0019328F" w:rsidRDefault="008231A2" w:rsidP="006A0D1D">
            <w:pPr>
              <w:jc w:val="center"/>
              <w:rPr>
                <w:rFonts w:ascii="Arial" w:hAnsi="Arial" w:cs="Arial"/>
                <w:b/>
                <w:spacing w:val="-4"/>
              </w:rPr>
            </w:pPr>
          </w:p>
          <w:p w14:paraId="637DE003" w14:textId="77777777" w:rsidR="008231A2" w:rsidRPr="0019328F" w:rsidRDefault="008231A2" w:rsidP="006A0D1D">
            <w:pPr>
              <w:jc w:val="center"/>
              <w:rPr>
                <w:rFonts w:ascii="Arial" w:hAnsi="Arial" w:cs="Arial"/>
                <w:spacing w:val="-4"/>
              </w:rPr>
            </w:pPr>
            <w:r w:rsidRPr="0019328F">
              <w:rPr>
                <w:rFonts w:ascii="Arial" w:hAnsi="Arial" w:cs="Arial"/>
                <w:spacing w:val="-4"/>
              </w:rPr>
              <w:t xml:space="preserve">____________ </w:t>
            </w:r>
            <w:proofErr w:type="spellStart"/>
            <w:r w:rsidRPr="0019328F">
              <w:rPr>
                <w:rFonts w:ascii="Arial" w:hAnsi="Arial" w:cs="Arial"/>
                <w:spacing w:val="-4"/>
              </w:rPr>
              <w:t>Сотиболдиев</w:t>
            </w:r>
            <w:proofErr w:type="spellEnd"/>
            <w:r w:rsidRPr="0019328F">
              <w:rPr>
                <w:rFonts w:ascii="Arial" w:hAnsi="Arial" w:cs="Arial"/>
                <w:spacing w:val="-4"/>
              </w:rPr>
              <w:t xml:space="preserve"> К.Н.</w:t>
            </w:r>
          </w:p>
          <w:p w14:paraId="6F07D191" w14:textId="77777777" w:rsidR="008231A2" w:rsidRPr="0019328F" w:rsidRDefault="008231A2" w:rsidP="006A0D1D">
            <w:pPr>
              <w:jc w:val="center"/>
              <w:rPr>
                <w:rFonts w:ascii="Arial" w:hAnsi="Arial" w:cs="Arial"/>
                <w:spacing w:val="-4"/>
              </w:rPr>
            </w:pPr>
          </w:p>
          <w:p w14:paraId="19FF98E5" w14:textId="77777777" w:rsidR="008231A2" w:rsidRPr="0019328F" w:rsidRDefault="008231A2" w:rsidP="006A0D1D">
            <w:pPr>
              <w:jc w:val="center"/>
              <w:rPr>
                <w:rFonts w:ascii="Arial" w:hAnsi="Arial" w:cs="Arial"/>
                <w:b/>
                <w:spacing w:val="-4"/>
              </w:rPr>
            </w:pPr>
            <w:r w:rsidRPr="0019328F">
              <w:rPr>
                <w:rFonts w:ascii="Arial" w:hAnsi="Arial" w:cs="Arial"/>
              </w:rPr>
              <w:t xml:space="preserve"> «</w:t>
            </w:r>
            <w:r w:rsidRPr="0019328F">
              <w:rPr>
                <w:rFonts w:ascii="Arial" w:hAnsi="Arial" w:cs="Arial"/>
                <w:lang w:val="en-US"/>
              </w:rPr>
              <w:t>__</w:t>
            </w:r>
            <w:r w:rsidRPr="0019328F">
              <w:rPr>
                <w:rFonts w:ascii="Arial" w:hAnsi="Arial" w:cs="Arial"/>
              </w:rPr>
              <w:t xml:space="preserve">» </w:t>
            </w:r>
            <w:r w:rsidRPr="0019328F">
              <w:rPr>
                <w:rFonts w:ascii="Arial" w:hAnsi="Arial" w:cs="Arial"/>
                <w:lang w:val="en-US"/>
              </w:rPr>
              <w:t>___________</w:t>
            </w:r>
            <w:r w:rsidRPr="0019328F">
              <w:rPr>
                <w:rFonts w:ascii="Arial" w:hAnsi="Arial" w:cs="Arial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9328F">
                <w:rPr>
                  <w:rFonts w:ascii="Arial" w:hAnsi="Arial" w:cs="Arial"/>
                </w:rPr>
                <w:t>20</w:t>
              </w:r>
              <w:r w:rsidRPr="0019328F">
                <w:rPr>
                  <w:rFonts w:ascii="Arial" w:hAnsi="Arial" w:cs="Arial"/>
                  <w:lang w:val="en-US"/>
                </w:rPr>
                <w:t>21</w:t>
              </w:r>
              <w:r w:rsidRPr="0019328F">
                <w:rPr>
                  <w:rFonts w:ascii="Arial" w:hAnsi="Arial" w:cs="Arial"/>
                </w:rPr>
                <w:t xml:space="preserve"> г</w:t>
              </w:r>
            </w:smartTag>
            <w:r w:rsidRPr="0019328F">
              <w:rPr>
                <w:rFonts w:ascii="Arial" w:hAnsi="Arial" w:cs="Arial"/>
              </w:rPr>
              <w:t>.</w:t>
            </w:r>
          </w:p>
          <w:p w14:paraId="7D994E59" w14:textId="77777777" w:rsidR="008231A2" w:rsidRPr="0019328F" w:rsidRDefault="008231A2" w:rsidP="006A0D1D">
            <w:pPr>
              <w:jc w:val="center"/>
              <w:rPr>
                <w:rFonts w:ascii="Arial" w:hAnsi="Arial" w:cs="Arial"/>
                <w:b/>
                <w:spacing w:val="-4"/>
              </w:rPr>
            </w:pPr>
          </w:p>
        </w:tc>
        <w:tc>
          <w:tcPr>
            <w:tcW w:w="1843" w:type="dxa"/>
            <w:gridSpan w:val="2"/>
          </w:tcPr>
          <w:p w14:paraId="7D5F9F45" w14:textId="77777777" w:rsidR="008231A2" w:rsidRPr="0019328F" w:rsidRDefault="008231A2" w:rsidP="006A0D1D">
            <w:pPr>
              <w:jc w:val="both"/>
              <w:rPr>
                <w:rFonts w:ascii="Arial" w:hAnsi="Arial" w:cs="Arial"/>
                <w:b/>
                <w:spacing w:val="-4"/>
              </w:rPr>
            </w:pPr>
          </w:p>
        </w:tc>
        <w:tc>
          <w:tcPr>
            <w:tcW w:w="4190" w:type="dxa"/>
            <w:gridSpan w:val="2"/>
          </w:tcPr>
          <w:p w14:paraId="586E0C7B" w14:textId="77777777" w:rsidR="008231A2" w:rsidRPr="0019328F" w:rsidRDefault="008231A2" w:rsidP="009718E9">
            <w:pPr>
              <w:jc w:val="center"/>
              <w:rPr>
                <w:rFonts w:ascii="Arial" w:hAnsi="Arial" w:cs="Arial"/>
                <w:b/>
                <w:spacing w:val="-4"/>
              </w:rPr>
            </w:pPr>
            <w:r w:rsidRPr="0019328F">
              <w:rPr>
                <w:rFonts w:ascii="Arial" w:hAnsi="Arial" w:cs="Arial"/>
                <w:b/>
                <w:spacing w:val="-4"/>
              </w:rPr>
              <w:t>Утверждаю:</w:t>
            </w:r>
          </w:p>
          <w:p w14:paraId="10E1B29D" w14:textId="77777777" w:rsidR="008231A2" w:rsidRPr="0019328F" w:rsidRDefault="008231A2" w:rsidP="009718E9">
            <w:pPr>
              <w:jc w:val="center"/>
              <w:rPr>
                <w:rFonts w:ascii="Arial" w:hAnsi="Arial" w:cs="Arial"/>
                <w:spacing w:val="-4"/>
              </w:rPr>
            </w:pPr>
          </w:p>
          <w:p w14:paraId="3D8DE20A" w14:textId="77777777" w:rsidR="00556663" w:rsidRDefault="00556663" w:rsidP="009718E9">
            <w:pPr>
              <w:jc w:val="center"/>
              <w:rPr>
                <w:rFonts w:ascii="Arial" w:hAnsi="Arial" w:cs="Arial"/>
                <w:spacing w:val="-4"/>
              </w:rPr>
            </w:pPr>
          </w:p>
          <w:p w14:paraId="07256B89" w14:textId="77777777" w:rsidR="00556663" w:rsidRDefault="00556663" w:rsidP="009718E9">
            <w:pPr>
              <w:jc w:val="center"/>
              <w:rPr>
                <w:rFonts w:ascii="Arial" w:hAnsi="Arial" w:cs="Arial"/>
                <w:spacing w:val="-4"/>
              </w:rPr>
            </w:pPr>
          </w:p>
          <w:p w14:paraId="419B0856" w14:textId="77777777" w:rsidR="008231A2" w:rsidRPr="0019328F" w:rsidRDefault="008231A2" w:rsidP="009718E9">
            <w:pPr>
              <w:jc w:val="center"/>
              <w:rPr>
                <w:rFonts w:ascii="Arial" w:hAnsi="Arial" w:cs="Arial"/>
                <w:spacing w:val="-4"/>
                <w:lang w:val="uz-Cyrl-UZ"/>
              </w:rPr>
            </w:pPr>
            <w:r w:rsidRPr="0019328F">
              <w:rPr>
                <w:rFonts w:ascii="Arial" w:hAnsi="Arial" w:cs="Arial"/>
                <w:spacing w:val="-4"/>
              </w:rPr>
              <w:t>.</w:t>
            </w:r>
          </w:p>
          <w:p w14:paraId="739BB377" w14:textId="77777777" w:rsidR="008231A2" w:rsidRPr="0019328F" w:rsidRDefault="008231A2" w:rsidP="009718E9">
            <w:pPr>
              <w:jc w:val="center"/>
              <w:rPr>
                <w:rFonts w:ascii="Arial" w:hAnsi="Arial" w:cs="Arial"/>
                <w:spacing w:val="-4"/>
                <w:lang w:val="uz-Cyrl-UZ"/>
              </w:rPr>
            </w:pPr>
          </w:p>
          <w:p w14:paraId="3740CF79" w14:textId="77777777" w:rsidR="008231A2" w:rsidRPr="0019328F" w:rsidRDefault="008231A2" w:rsidP="00824317">
            <w:pPr>
              <w:jc w:val="center"/>
              <w:rPr>
                <w:rFonts w:ascii="Arial" w:hAnsi="Arial" w:cs="Arial"/>
                <w:b/>
                <w:spacing w:val="-4"/>
              </w:rPr>
            </w:pPr>
            <w:r w:rsidRPr="0019328F">
              <w:rPr>
                <w:rFonts w:ascii="Arial" w:hAnsi="Arial" w:cs="Arial"/>
              </w:rPr>
              <w:t xml:space="preserve"> «__» _____________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9328F">
                <w:rPr>
                  <w:rFonts w:ascii="Arial" w:hAnsi="Arial" w:cs="Arial"/>
                </w:rPr>
                <w:t>2021 г</w:t>
              </w:r>
            </w:smartTag>
            <w:r w:rsidRPr="0019328F">
              <w:rPr>
                <w:rFonts w:ascii="Arial" w:hAnsi="Arial" w:cs="Arial"/>
              </w:rPr>
              <w:t>.</w:t>
            </w:r>
          </w:p>
        </w:tc>
      </w:tr>
    </w:tbl>
    <w:p w14:paraId="36C0C3AF" w14:textId="77777777" w:rsidR="008231A2" w:rsidRPr="0019328F" w:rsidRDefault="008231A2" w:rsidP="005453F0">
      <w:pPr>
        <w:spacing w:line="276" w:lineRule="auto"/>
        <w:jc w:val="both"/>
        <w:rPr>
          <w:rFonts w:ascii="Arial" w:hAnsi="Arial" w:cs="Arial"/>
          <w:bCs/>
        </w:rPr>
      </w:pPr>
    </w:p>
    <w:p w14:paraId="1C1FE279" w14:textId="77777777" w:rsidR="008231A2" w:rsidRPr="0019328F" w:rsidRDefault="008231A2" w:rsidP="005453F0">
      <w:pPr>
        <w:spacing w:line="276" w:lineRule="auto"/>
        <w:jc w:val="both"/>
        <w:rPr>
          <w:rFonts w:ascii="Arial" w:hAnsi="Arial" w:cs="Arial"/>
          <w:bCs/>
        </w:rPr>
      </w:pPr>
    </w:p>
    <w:p w14:paraId="0E4003E4" w14:textId="77777777" w:rsidR="008231A2" w:rsidRPr="0019328F" w:rsidRDefault="008231A2" w:rsidP="005453F0">
      <w:pPr>
        <w:jc w:val="center"/>
        <w:rPr>
          <w:rFonts w:ascii="Arial" w:hAnsi="Arial" w:cs="Arial"/>
          <w:b/>
          <w:bCs/>
          <w:sz w:val="28"/>
          <w:lang w:val="uz-Cyrl-UZ"/>
        </w:rPr>
      </w:pPr>
      <w:r w:rsidRPr="0019328F">
        <w:rPr>
          <w:rFonts w:ascii="Arial" w:hAnsi="Arial" w:cs="Arial"/>
          <w:b/>
          <w:bCs/>
          <w:sz w:val="28"/>
        </w:rPr>
        <w:t xml:space="preserve">Протокол согласования цен № </w:t>
      </w:r>
      <w:r w:rsidRPr="0019328F">
        <w:rPr>
          <w:rFonts w:ascii="Arial" w:hAnsi="Arial" w:cs="Arial"/>
          <w:b/>
          <w:bCs/>
          <w:sz w:val="28"/>
          <w:lang w:val="uz-Cyrl-UZ"/>
        </w:rPr>
        <w:t>1</w:t>
      </w:r>
    </w:p>
    <w:p w14:paraId="48E203B1" w14:textId="77777777" w:rsidR="008231A2" w:rsidRPr="0019328F" w:rsidRDefault="008231A2" w:rsidP="005453F0">
      <w:pPr>
        <w:jc w:val="center"/>
        <w:rPr>
          <w:rFonts w:ascii="Arial" w:hAnsi="Arial" w:cs="Arial"/>
          <w:b/>
          <w:bCs/>
        </w:rPr>
      </w:pPr>
    </w:p>
    <w:p w14:paraId="21B46A2E" w14:textId="77777777" w:rsidR="008231A2" w:rsidRPr="0019328F" w:rsidRDefault="008231A2" w:rsidP="00616DB4">
      <w:pPr>
        <w:spacing w:line="235" w:lineRule="auto"/>
        <w:jc w:val="both"/>
        <w:rPr>
          <w:rFonts w:ascii="Arial" w:hAnsi="Arial" w:cs="Arial"/>
        </w:rPr>
      </w:pPr>
      <w:r w:rsidRPr="0019328F">
        <w:rPr>
          <w:rFonts w:ascii="Arial" w:hAnsi="Arial" w:cs="Arial"/>
          <w:b/>
          <w:bCs/>
        </w:rPr>
        <w:tab/>
      </w:r>
      <w:r w:rsidRPr="0019328F">
        <w:rPr>
          <w:rFonts w:ascii="Arial" w:hAnsi="Arial" w:cs="Arial"/>
          <w:bCs/>
        </w:rPr>
        <w:t>1.</w:t>
      </w:r>
      <w:r w:rsidRPr="0019328F">
        <w:rPr>
          <w:rFonts w:ascii="Arial" w:hAnsi="Arial" w:cs="Arial"/>
          <w:b/>
          <w:bCs/>
        </w:rPr>
        <w:t xml:space="preserve"> </w:t>
      </w:r>
      <w:r w:rsidRPr="0019328F">
        <w:rPr>
          <w:rFonts w:ascii="Arial" w:hAnsi="Arial" w:cs="Arial"/>
          <w:bCs/>
        </w:rPr>
        <w:t xml:space="preserve">Стороны, с одной стороны </w:t>
      </w:r>
      <w:r w:rsidR="00556663" w:rsidRPr="00556663">
        <w:rPr>
          <w:rFonts w:ascii="Arial" w:hAnsi="Arial" w:cs="Arial"/>
          <w:bCs/>
        </w:rPr>
        <w:t>_____________</w:t>
      </w:r>
      <w:r w:rsidRPr="0019328F">
        <w:rPr>
          <w:rFonts w:ascii="Arial" w:hAnsi="Arial" w:cs="Arial"/>
        </w:rPr>
        <w:t xml:space="preserve">.», </w:t>
      </w:r>
      <w:r w:rsidRPr="0019328F">
        <w:rPr>
          <w:rFonts w:ascii="Arial" w:hAnsi="Arial" w:cs="Arial"/>
          <w:bCs/>
        </w:rPr>
        <w:t xml:space="preserve">именуемый в дальнейшем </w:t>
      </w:r>
      <w:r w:rsidRPr="0019328F">
        <w:rPr>
          <w:rFonts w:ascii="Arial" w:hAnsi="Arial" w:cs="Arial"/>
          <w:b/>
          <w:bCs/>
        </w:rPr>
        <w:t>«Поставщик»</w:t>
      </w:r>
      <w:r w:rsidRPr="0019328F">
        <w:rPr>
          <w:rFonts w:ascii="Arial" w:hAnsi="Arial" w:cs="Arial"/>
          <w:bCs/>
        </w:rPr>
        <w:t>, в лице</w:t>
      </w:r>
      <w:r w:rsidR="00562832" w:rsidRPr="0019328F">
        <w:rPr>
          <w:rFonts w:ascii="Arial" w:hAnsi="Arial" w:cs="Arial"/>
          <w:bCs/>
        </w:rPr>
        <w:t xml:space="preserve"> </w:t>
      </w:r>
      <w:r w:rsidR="00556663" w:rsidRPr="00556663">
        <w:rPr>
          <w:rFonts w:ascii="Arial" w:hAnsi="Arial" w:cs="Arial"/>
          <w:bCs/>
        </w:rPr>
        <w:t>___________</w:t>
      </w:r>
      <w:r w:rsidRPr="0019328F">
        <w:rPr>
          <w:rFonts w:ascii="Arial" w:hAnsi="Arial" w:cs="Arial"/>
          <w:lang w:val="uz-Cyrl-UZ"/>
        </w:rPr>
        <w:t xml:space="preserve"> </w:t>
      </w:r>
      <w:r w:rsidRPr="0019328F">
        <w:rPr>
          <w:rFonts w:ascii="Arial" w:hAnsi="Arial" w:cs="Arial"/>
          <w:bCs/>
        </w:rPr>
        <w:t>обязуется изготовить и выполнять поставку соответствующего качества детали, с другой стороны   АО СП «Уз-</w:t>
      </w:r>
      <w:proofErr w:type="spellStart"/>
      <w:r w:rsidRPr="0019328F">
        <w:rPr>
          <w:rFonts w:ascii="Arial" w:hAnsi="Arial" w:cs="Arial"/>
          <w:bCs/>
        </w:rPr>
        <w:t>ДонгВон</w:t>
      </w:r>
      <w:proofErr w:type="spellEnd"/>
      <w:r w:rsidRPr="0019328F">
        <w:rPr>
          <w:rFonts w:ascii="Arial" w:hAnsi="Arial" w:cs="Arial"/>
          <w:bCs/>
        </w:rPr>
        <w:t xml:space="preserve"> Ко.», именуемое в дальнейшем </w:t>
      </w:r>
      <w:r w:rsidRPr="0019328F">
        <w:rPr>
          <w:rFonts w:ascii="Arial" w:hAnsi="Arial" w:cs="Arial"/>
          <w:b/>
          <w:bCs/>
        </w:rPr>
        <w:t>«Заказчик»</w:t>
      </w:r>
      <w:r w:rsidRPr="0019328F">
        <w:rPr>
          <w:rFonts w:ascii="Arial" w:hAnsi="Arial" w:cs="Arial"/>
          <w:bCs/>
        </w:rPr>
        <w:t xml:space="preserve">, в лице генерального директора </w:t>
      </w:r>
      <w:proofErr w:type="spellStart"/>
      <w:r w:rsidR="005B69F9" w:rsidRPr="0019328F">
        <w:rPr>
          <w:rFonts w:ascii="Arial" w:hAnsi="Arial" w:cs="Arial"/>
          <w:bCs/>
        </w:rPr>
        <w:t>Сотиболдиева</w:t>
      </w:r>
      <w:proofErr w:type="spellEnd"/>
      <w:r w:rsidR="005B69F9" w:rsidRPr="0019328F">
        <w:rPr>
          <w:rFonts w:ascii="Arial" w:hAnsi="Arial" w:cs="Arial"/>
          <w:bCs/>
        </w:rPr>
        <w:t xml:space="preserve"> К.Н. </w:t>
      </w:r>
      <w:r w:rsidRPr="0019328F">
        <w:rPr>
          <w:rFonts w:ascii="Arial" w:hAnsi="Arial" w:cs="Arial"/>
          <w:bCs/>
        </w:rPr>
        <w:t>обязуется покупать в ценах, установленных в национальной валюте “Сум”</w:t>
      </w:r>
      <w:r w:rsidRPr="0019328F">
        <w:rPr>
          <w:rFonts w:ascii="Arial" w:hAnsi="Arial" w:cs="Arial"/>
          <w:bCs/>
          <w:lang w:val="uz-Cyrl-UZ"/>
        </w:rPr>
        <w:t>.</w:t>
      </w:r>
    </w:p>
    <w:p w14:paraId="215A2820" w14:textId="77777777" w:rsidR="008231A2" w:rsidRPr="0019328F" w:rsidRDefault="008231A2" w:rsidP="005453F0">
      <w:pPr>
        <w:jc w:val="both"/>
        <w:rPr>
          <w:rFonts w:ascii="Arial" w:hAnsi="Arial" w:cs="Arial"/>
          <w:bCs/>
        </w:rPr>
      </w:pPr>
    </w:p>
    <w:tbl>
      <w:tblPr>
        <w:tblW w:w="9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4"/>
        <w:gridCol w:w="3544"/>
        <w:gridCol w:w="1559"/>
        <w:gridCol w:w="709"/>
        <w:gridCol w:w="709"/>
        <w:gridCol w:w="1417"/>
        <w:gridCol w:w="1418"/>
      </w:tblGrid>
      <w:tr w:rsidR="008231A2" w:rsidRPr="0019328F" w14:paraId="66B5784D" w14:textId="77777777" w:rsidTr="000C203B">
        <w:trPr>
          <w:jc w:val="center"/>
        </w:trPr>
        <w:tc>
          <w:tcPr>
            <w:tcW w:w="554" w:type="dxa"/>
            <w:vAlign w:val="center"/>
          </w:tcPr>
          <w:p w14:paraId="1AC21D0F" w14:textId="77777777" w:rsidR="008231A2" w:rsidRPr="0019328F" w:rsidRDefault="008231A2" w:rsidP="00D5435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9328F">
              <w:rPr>
                <w:rFonts w:ascii="Arial" w:hAnsi="Arial" w:cs="Arial"/>
                <w:b/>
                <w:bCs/>
                <w:sz w:val="20"/>
              </w:rPr>
              <w:t>№</w:t>
            </w:r>
          </w:p>
        </w:tc>
        <w:tc>
          <w:tcPr>
            <w:tcW w:w="3544" w:type="dxa"/>
            <w:vAlign w:val="center"/>
          </w:tcPr>
          <w:p w14:paraId="23E17C3A" w14:textId="77777777" w:rsidR="008231A2" w:rsidRPr="0019328F" w:rsidRDefault="008231A2" w:rsidP="00D5435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9328F">
              <w:rPr>
                <w:rFonts w:ascii="Arial" w:hAnsi="Arial" w:cs="Arial"/>
                <w:b/>
                <w:bCs/>
                <w:sz w:val="20"/>
              </w:rPr>
              <w:t>Наименование детали</w:t>
            </w:r>
          </w:p>
        </w:tc>
        <w:tc>
          <w:tcPr>
            <w:tcW w:w="1559" w:type="dxa"/>
            <w:vAlign w:val="center"/>
          </w:tcPr>
          <w:p w14:paraId="1C678441" w14:textId="77777777" w:rsidR="008231A2" w:rsidRPr="0019328F" w:rsidRDefault="008231A2" w:rsidP="00D5435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9328F">
              <w:rPr>
                <w:rFonts w:ascii="Arial" w:hAnsi="Arial" w:cs="Arial"/>
                <w:b/>
                <w:bCs/>
                <w:sz w:val="20"/>
              </w:rPr>
              <w:t>Номер детали</w:t>
            </w:r>
          </w:p>
        </w:tc>
        <w:tc>
          <w:tcPr>
            <w:tcW w:w="709" w:type="dxa"/>
            <w:vAlign w:val="center"/>
          </w:tcPr>
          <w:p w14:paraId="4A497A85" w14:textId="77777777" w:rsidR="008231A2" w:rsidRPr="0019328F" w:rsidRDefault="008231A2" w:rsidP="00D5435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9328F">
              <w:rPr>
                <w:rFonts w:ascii="Arial" w:hAnsi="Arial" w:cs="Arial"/>
                <w:b/>
                <w:bCs/>
                <w:sz w:val="20"/>
              </w:rPr>
              <w:t>Ед.</w:t>
            </w:r>
          </w:p>
          <w:p w14:paraId="7FEE1009" w14:textId="77777777" w:rsidR="008231A2" w:rsidRPr="0019328F" w:rsidRDefault="008231A2" w:rsidP="00D5435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19328F">
              <w:rPr>
                <w:rFonts w:ascii="Arial" w:hAnsi="Arial" w:cs="Arial"/>
                <w:b/>
                <w:bCs/>
                <w:sz w:val="20"/>
              </w:rPr>
              <w:t>изм</w:t>
            </w:r>
            <w:proofErr w:type="spellEnd"/>
          </w:p>
        </w:tc>
        <w:tc>
          <w:tcPr>
            <w:tcW w:w="709" w:type="dxa"/>
            <w:vAlign w:val="center"/>
          </w:tcPr>
          <w:p w14:paraId="6AEA33A9" w14:textId="77777777" w:rsidR="008231A2" w:rsidRPr="0019328F" w:rsidRDefault="008231A2" w:rsidP="00D5435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9328F">
              <w:rPr>
                <w:rFonts w:ascii="Arial" w:hAnsi="Arial" w:cs="Arial"/>
                <w:b/>
                <w:bCs/>
                <w:sz w:val="20"/>
              </w:rPr>
              <w:t>Кол-во</w:t>
            </w:r>
          </w:p>
        </w:tc>
        <w:tc>
          <w:tcPr>
            <w:tcW w:w="1417" w:type="dxa"/>
            <w:vAlign w:val="center"/>
          </w:tcPr>
          <w:p w14:paraId="35CCC71E" w14:textId="77777777" w:rsidR="008231A2" w:rsidRPr="0019328F" w:rsidRDefault="008231A2" w:rsidP="00D5435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9328F">
              <w:rPr>
                <w:rFonts w:ascii="Arial" w:hAnsi="Arial" w:cs="Arial"/>
                <w:b/>
                <w:bCs/>
                <w:sz w:val="20"/>
              </w:rPr>
              <w:t>Модель</w:t>
            </w:r>
          </w:p>
        </w:tc>
        <w:tc>
          <w:tcPr>
            <w:tcW w:w="1418" w:type="dxa"/>
            <w:vAlign w:val="center"/>
          </w:tcPr>
          <w:p w14:paraId="0BFF92F5" w14:textId="77777777" w:rsidR="008231A2" w:rsidRPr="0019328F" w:rsidRDefault="008231A2" w:rsidP="00D54354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19328F">
              <w:rPr>
                <w:rFonts w:ascii="Arial" w:hAnsi="Arial" w:cs="Arial"/>
                <w:b/>
                <w:bCs/>
                <w:sz w:val="20"/>
              </w:rPr>
              <w:t>Цена, услуги</w:t>
            </w:r>
            <w:r w:rsidR="00731B54">
              <w:rPr>
                <w:rFonts w:ascii="Arial" w:hAnsi="Arial" w:cs="Arial"/>
                <w:b/>
                <w:bCs/>
                <w:sz w:val="20"/>
              </w:rPr>
              <w:br/>
              <w:t>(</w:t>
            </w:r>
            <w:proofErr w:type="spellStart"/>
            <w:r w:rsidR="00731B54">
              <w:rPr>
                <w:rFonts w:ascii="Arial" w:hAnsi="Arial" w:cs="Arial"/>
                <w:b/>
                <w:bCs/>
                <w:sz w:val="20"/>
              </w:rPr>
              <w:t>Узб.сум</w:t>
            </w:r>
            <w:proofErr w:type="spellEnd"/>
            <w:r w:rsidR="00731B54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</w:tr>
      <w:tr w:rsidR="00556663" w:rsidRPr="0019328F" w14:paraId="5EB59578" w14:textId="77777777" w:rsidTr="008D154F">
        <w:trPr>
          <w:trHeight w:val="397"/>
          <w:jc w:val="center"/>
        </w:trPr>
        <w:tc>
          <w:tcPr>
            <w:tcW w:w="554" w:type="dxa"/>
            <w:vAlign w:val="center"/>
          </w:tcPr>
          <w:p w14:paraId="5AD4FDC2" w14:textId="7F61DFA9" w:rsidR="00556663" w:rsidRPr="00877EC3" w:rsidRDefault="00556663" w:rsidP="0055666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E8DF" w14:textId="43070544" w:rsidR="00556663" w:rsidRPr="00877EC3" w:rsidRDefault="00556663" w:rsidP="0055666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9459" w14:textId="4294016A" w:rsidR="00556663" w:rsidRPr="00877EC3" w:rsidRDefault="00556663" w:rsidP="0055666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2340CBF0" w14:textId="787F3152" w:rsidR="00556663" w:rsidRPr="00877EC3" w:rsidRDefault="00556663" w:rsidP="00556663">
            <w:pPr>
              <w:jc w:val="center"/>
              <w:rPr>
                <w:rFonts w:ascii="Arial" w:hAnsi="Arial" w:cs="Arial"/>
                <w:bCs/>
                <w:lang w:val="uz-Cyrl-UZ"/>
              </w:rPr>
            </w:pPr>
          </w:p>
        </w:tc>
        <w:tc>
          <w:tcPr>
            <w:tcW w:w="709" w:type="dxa"/>
            <w:vAlign w:val="center"/>
          </w:tcPr>
          <w:p w14:paraId="07DC731C" w14:textId="259C4E93" w:rsidR="00556663" w:rsidRPr="00877EC3" w:rsidRDefault="00556663" w:rsidP="00556663">
            <w:pPr>
              <w:jc w:val="center"/>
              <w:rPr>
                <w:rFonts w:ascii="Arial" w:hAnsi="Arial" w:cs="Arial"/>
                <w:bCs/>
                <w:lang w:val="uz-Cyrl-UZ"/>
              </w:rPr>
            </w:pPr>
          </w:p>
        </w:tc>
        <w:tc>
          <w:tcPr>
            <w:tcW w:w="1417" w:type="dxa"/>
            <w:vAlign w:val="center"/>
          </w:tcPr>
          <w:p w14:paraId="2F38A023" w14:textId="1F373FEE" w:rsidR="00556663" w:rsidRPr="00877EC3" w:rsidRDefault="00556663" w:rsidP="0055666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2393" w14:textId="77777777" w:rsidR="00556663" w:rsidRPr="00877EC3" w:rsidRDefault="00556663" w:rsidP="00556663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</w:tc>
      </w:tr>
      <w:tr w:rsidR="00556663" w:rsidRPr="0019328F" w14:paraId="276D3D4E" w14:textId="77777777" w:rsidTr="00556663">
        <w:trPr>
          <w:trHeight w:val="397"/>
          <w:jc w:val="center"/>
        </w:trPr>
        <w:tc>
          <w:tcPr>
            <w:tcW w:w="554" w:type="dxa"/>
            <w:vAlign w:val="center"/>
          </w:tcPr>
          <w:p w14:paraId="7733F8FA" w14:textId="6A12688D" w:rsidR="00556663" w:rsidRPr="00877EC3" w:rsidRDefault="00556663" w:rsidP="0055666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8D9A" w14:textId="3CECF8D2" w:rsidR="00556663" w:rsidRPr="00877EC3" w:rsidRDefault="00556663" w:rsidP="0055666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0D4E" w14:textId="1842275E" w:rsidR="00556663" w:rsidRPr="00877EC3" w:rsidRDefault="00556663" w:rsidP="0055666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04576AAB" w14:textId="73943856" w:rsidR="00556663" w:rsidRPr="00877EC3" w:rsidRDefault="00556663" w:rsidP="00556663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28A3C304" w14:textId="4D954C12" w:rsidR="00556663" w:rsidRPr="00877EC3" w:rsidRDefault="00556663" w:rsidP="00556663">
            <w:pPr>
              <w:jc w:val="center"/>
              <w:rPr>
                <w:rFonts w:ascii="Arial" w:hAnsi="Arial" w:cs="Arial"/>
                <w:bCs/>
                <w:lang w:val="uz-Cyrl-UZ"/>
              </w:rPr>
            </w:pPr>
          </w:p>
        </w:tc>
        <w:tc>
          <w:tcPr>
            <w:tcW w:w="1417" w:type="dxa"/>
            <w:vAlign w:val="center"/>
          </w:tcPr>
          <w:p w14:paraId="2D7D4054" w14:textId="68CE4E0E" w:rsidR="00556663" w:rsidRPr="00877EC3" w:rsidRDefault="00556663" w:rsidP="0055666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A21E" w14:textId="77777777" w:rsidR="00556663" w:rsidRPr="00877EC3" w:rsidRDefault="00556663" w:rsidP="00556663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</w:tc>
      </w:tr>
      <w:tr w:rsidR="00556663" w:rsidRPr="0019328F" w14:paraId="4E66B6C8" w14:textId="77777777" w:rsidTr="00556663">
        <w:trPr>
          <w:trHeight w:val="397"/>
          <w:jc w:val="center"/>
        </w:trPr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14:paraId="24D59C19" w14:textId="4291DC1E" w:rsidR="00556663" w:rsidRPr="00877EC3" w:rsidRDefault="00556663" w:rsidP="0055666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3EDA" w14:textId="2965D464" w:rsidR="00556663" w:rsidRPr="00877EC3" w:rsidRDefault="00556663" w:rsidP="0055666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0DE1" w14:textId="037E8FF8" w:rsidR="00556663" w:rsidRPr="00877EC3" w:rsidRDefault="00556663" w:rsidP="0055666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549B6507" w14:textId="0B6381FD" w:rsidR="00556663" w:rsidRPr="00877EC3" w:rsidRDefault="00556663" w:rsidP="0055666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14:paraId="687F93C9" w14:textId="7E7C8E14" w:rsidR="00556663" w:rsidRPr="00877EC3" w:rsidRDefault="00556663" w:rsidP="00556663">
            <w:pPr>
              <w:jc w:val="center"/>
              <w:rPr>
                <w:rFonts w:ascii="Arial" w:hAnsi="Arial" w:cs="Arial"/>
                <w:bCs/>
                <w:lang w:val="uz-Cyrl-UZ"/>
              </w:rPr>
            </w:pPr>
          </w:p>
        </w:tc>
        <w:tc>
          <w:tcPr>
            <w:tcW w:w="1417" w:type="dxa"/>
            <w:vAlign w:val="center"/>
          </w:tcPr>
          <w:p w14:paraId="0155627C" w14:textId="5F41E860" w:rsidR="00556663" w:rsidRPr="00877EC3" w:rsidRDefault="00556663" w:rsidP="0055666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E811" w14:textId="77777777" w:rsidR="00556663" w:rsidRPr="00877EC3" w:rsidRDefault="00556663" w:rsidP="00556663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</w:tc>
      </w:tr>
      <w:tr w:rsidR="00556663" w:rsidRPr="0019328F" w14:paraId="59A8F485" w14:textId="77777777" w:rsidTr="00556663">
        <w:trPr>
          <w:trHeight w:val="397"/>
          <w:jc w:val="center"/>
        </w:trPr>
        <w:tc>
          <w:tcPr>
            <w:tcW w:w="554" w:type="dxa"/>
            <w:tcBorders>
              <w:top w:val="single" w:sz="4" w:space="0" w:color="auto"/>
            </w:tcBorders>
            <w:vAlign w:val="center"/>
          </w:tcPr>
          <w:p w14:paraId="557EFD75" w14:textId="4D131AAA" w:rsidR="00556663" w:rsidRPr="00877EC3" w:rsidRDefault="00556663" w:rsidP="0055666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5370" w14:textId="177DB846" w:rsidR="00556663" w:rsidRPr="00877EC3" w:rsidRDefault="00556663" w:rsidP="00556663">
            <w:pPr>
              <w:rPr>
                <w:rFonts w:ascii="Arial" w:eastAsia="GulimChe" w:hAnsi="Arial"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B2AD" w14:textId="37677845" w:rsidR="00556663" w:rsidRPr="00877EC3" w:rsidRDefault="00556663" w:rsidP="00556663">
            <w:pPr>
              <w:jc w:val="center"/>
              <w:rPr>
                <w:rFonts w:ascii="Arial" w:eastAsia="GulimChe" w:hAnsi="Arial" w:cs="Arial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14CA592A" w14:textId="40A93BCA" w:rsidR="00556663" w:rsidRPr="00877EC3" w:rsidRDefault="00556663" w:rsidP="00556663">
            <w:pPr>
              <w:jc w:val="center"/>
              <w:rPr>
                <w:rFonts w:ascii="Arial" w:hAnsi="Arial" w:cs="Arial"/>
                <w:bCs/>
                <w:lang w:val="uz-Cyrl-UZ"/>
              </w:rPr>
            </w:pPr>
          </w:p>
        </w:tc>
        <w:tc>
          <w:tcPr>
            <w:tcW w:w="709" w:type="dxa"/>
            <w:vAlign w:val="center"/>
          </w:tcPr>
          <w:p w14:paraId="31CB4A38" w14:textId="18A658CC" w:rsidR="00556663" w:rsidRPr="00556663" w:rsidRDefault="00556663" w:rsidP="00556663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5EEB1564" w14:textId="70B631EE" w:rsidR="00556663" w:rsidRPr="00877EC3" w:rsidRDefault="00556663" w:rsidP="00556663">
            <w:pPr>
              <w:jc w:val="center"/>
              <w:rPr>
                <w:rFonts w:ascii="Arial" w:eastAsia="GulimChe" w:hAnsi="Arial" w:cs="Arial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8F5E" w14:textId="77777777" w:rsidR="00556663" w:rsidRPr="00877EC3" w:rsidRDefault="00556663" w:rsidP="00556663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41B97765" w14:textId="77777777" w:rsidR="001E65F0" w:rsidRPr="001E65F0" w:rsidRDefault="001E65F0" w:rsidP="005F37B6">
      <w:pPr>
        <w:tabs>
          <w:tab w:val="left" w:pos="2520"/>
        </w:tabs>
        <w:jc w:val="both"/>
        <w:rPr>
          <w:rFonts w:ascii="Arial" w:hAnsi="Arial" w:cs="Arial"/>
          <w:bCs/>
          <w:i/>
          <w:iCs/>
          <w:sz w:val="22"/>
          <w:szCs w:val="22"/>
          <w:lang w:val="uz-Cyrl-UZ"/>
        </w:rPr>
      </w:pPr>
      <w:r w:rsidRPr="001E65F0">
        <w:rPr>
          <w:rFonts w:ascii="Arial" w:hAnsi="Arial" w:cs="Arial"/>
          <w:bCs/>
          <w:i/>
          <w:iCs/>
          <w:sz w:val="22"/>
          <w:szCs w:val="22"/>
        </w:rPr>
        <w:t>*</w:t>
      </w:r>
      <w:r w:rsidRPr="001E65F0">
        <w:rPr>
          <w:rFonts w:ascii="Arial" w:hAnsi="Arial" w:cs="Arial"/>
          <w:bCs/>
          <w:i/>
          <w:iCs/>
          <w:sz w:val="22"/>
          <w:szCs w:val="22"/>
          <w:lang w:val="uz-Cyrl-UZ"/>
        </w:rPr>
        <w:t>цена на оказание услуги в нацинальной валюте сум.</w:t>
      </w:r>
    </w:p>
    <w:p w14:paraId="032638CF" w14:textId="77777777" w:rsidR="008231A2" w:rsidRPr="001E65F0" w:rsidRDefault="008231A2" w:rsidP="005F37B6">
      <w:pPr>
        <w:tabs>
          <w:tab w:val="left" w:pos="2520"/>
        </w:tabs>
        <w:jc w:val="both"/>
        <w:rPr>
          <w:rFonts w:ascii="Arial" w:hAnsi="Arial" w:cs="Arial"/>
          <w:bCs/>
        </w:rPr>
      </w:pPr>
      <w:r w:rsidRPr="001E65F0">
        <w:rPr>
          <w:rFonts w:ascii="Arial" w:hAnsi="Arial" w:cs="Arial"/>
          <w:bCs/>
        </w:rPr>
        <w:tab/>
      </w:r>
    </w:p>
    <w:p w14:paraId="6C5E0BE1" w14:textId="77777777" w:rsidR="008231A2" w:rsidRPr="0019328F" w:rsidRDefault="008231A2" w:rsidP="005453F0">
      <w:pPr>
        <w:jc w:val="both"/>
        <w:rPr>
          <w:rFonts w:ascii="Arial" w:hAnsi="Arial" w:cs="Arial"/>
          <w:bCs/>
        </w:rPr>
      </w:pPr>
      <w:r w:rsidRPr="0019328F">
        <w:rPr>
          <w:rFonts w:ascii="Arial" w:hAnsi="Arial" w:cs="Arial"/>
          <w:bCs/>
        </w:rPr>
        <w:t xml:space="preserve">2. </w:t>
      </w:r>
      <w:r w:rsidR="00562832" w:rsidRPr="0019328F">
        <w:rPr>
          <w:rFonts w:ascii="Arial" w:hAnsi="Arial" w:cs="Arial"/>
          <w:bCs/>
        </w:rPr>
        <w:t>Цены,</w:t>
      </w:r>
      <w:r w:rsidRPr="0019328F">
        <w:rPr>
          <w:rFonts w:ascii="Arial" w:hAnsi="Arial" w:cs="Arial"/>
          <w:bCs/>
        </w:rPr>
        <w:t xml:space="preserve"> установленные на условиях </w:t>
      </w:r>
      <w:proofErr w:type="spellStart"/>
      <w:r w:rsidRPr="0019328F">
        <w:rPr>
          <w:rFonts w:ascii="Arial" w:hAnsi="Arial" w:cs="Arial"/>
          <w:bCs/>
        </w:rPr>
        <w:t>Асака</w:t>
      </w:r>
      <w:proofErr w:type="spellEnd"/>
      <w:r w:rsidRPr="0019328F">
        <w:rPr>
          <w:rFonts w:ascii="Arial" w:hAnsi="Arial" w:cs="Arial"/>
          <w:bCs/>
        </w:rPr>
        <w:t>,</w:t>
      </w:r>
      <w:r w:rsidR="005B69F9" w:rsidRPr="0019328F">
        <w:rPr>
          <w:rFonts w:ascii="Arial" w:hAnsi="Arial" w:cs="Arial"/>
          <w:bCs/>
        </w:rPr>
        <w:t xml:space="preserve"> слад местных поставщиков компании</w:t>
      </w:r>
      <w:r w:rsidRPr="0019328F">
        <w:rPr>
          <w:rFonts w:ascii="Arial" w:hAnsi="Arial" w:cs="Arial"/>
          <w:bCs/>
        </w:rPr>
        <w:t xml:space="preserve"> АО СП «Уз-ДонгВон Ко.», с учетом налогов и отчислений</w:t>
      </w:r>
      <w:r w:rsidRPr="0019328F">
        <w:rPr>
          <w:rFonts w:ascii="Arial" w:hAnsi="Arial" w:cs="Arial"/>
          <w:bCs/>
          <w:lang w:val="uz-Cyrl-UZ"/>
        </w:rPr>
        <w:t>.</w:t>
      </w:r>
    </w:p>
    <w:p w14:paraId="6EFA96CC" w14:textId="77777777" w:rsidR="008231A2" w:rsidRPr="00556663" w:rsidRDefault="008231A2" w:rsidP="0035148C">
      <w:pPr>
        <w:spacing w:line="235" w:lineRule="auto"/>
        <w:jc w:val="both"/>
        <w:rPr>
          <w:rFonts w:ascii="Arial" w:hAnsi="Arial" w:cs="Arial"/>
        </w:rPr>
      </w:pPr>
      <w:r w:rsidRPr="0019328F">
        <w:rPr>
          <w:rFonts w:ascii="Arial" w:hAnsi="Arial" w:cs="Arial"/>
          <w:bCs/>
        </w:rPr>
        <w:t xml:space="preserve">3. Изменение вышеуказанных цен должно осуществляться согласованно между </w:t>
      </w:r>
      <w:r w:rsidRPr="0019328F">
        <w:rPr>
          <w:rFonts w:ascii="Arial" w:hAnsi="Arial" w:cs="Arial"/>
          <w:bCs/>
        </w:rPr>
        <w:br/>
        <w:t xml:space="preserve">АО СП «Уз-ДонгВон Ко.» и </w:t>
      </w:r>
      <w:r w:rsidR="00556663" w:rsidRPr="00556663">
        <w:rPr>
          <w:rFonts w:ascii="Arial" w:hAnsi="Arial" w:cs="Arial"/>
          <w:bCs/>
        </w:rPr>
        <w:t>____________</w:t>
      </w:r>
    </w:p>
    <w:p w14:paraId="1E77FBC9" w14:textId="77777777" w:rsidR="008231A2" w:rsidRPr="0019328F" w:rsidRDefault="008231A2" w:rsidP="005453F0">
      <w:pPr>
        <w:jc w:val="both"/>
        <w:rPr>
          <w:rFonts w:ascii="Arial" w:hAnsi="Arial" w:cs="Arial"/>
          <w:bCs/>
        </w:rPr>
      </w:pPr>
      <w:r w:rsidRPr="0019328F">
        <w:rPr>
          <w:rFonts w:ascii="Arial" w:hAnsi="Arial" w:cs="Arial"/>
          <w:bCs/>
        </w:rPr>
        <w:t>4. Цены на детали вступают в силу с момента его подписания обеими сторонами.</w:t>
      </w:r>
    </w:p>
    <w:p w14:paraId="7C03023E" w14:textId="77777777" w:rsidR="008231A2" w:rsidRPr="0019328F" w:rsidRDefault="008231A2" w:rsidP="005453F0">
      <w:pPr>
        <w:jc w:val="both"/>
        <w:rPr>
          <w:rFonts w:ascii="Arial" w:hAnsi="Arial" w:cs="Arial"/>
          <w:bCs/>
        </w:rPr>
      </w:pPr>
      <w:r w:rsidRPr="0019328F">
        <w:rPr>
          <w:rFonts w:ascii="Arial" w:hAnsi="Arial" w:cs="Arial"/>
          <w:bCs/>
        </w:rPr>
        <w:t>5. Вышеуказанные названия и номера деталей являются условными и могут быть изменены, в случаи изменения технических документаций.</w:t>
      </w:r>
    </w:p>
    <w:p w14:paraId="1A79F585" w14:textId="77777777" w:rsidR="008231A2" w:rsidRPr="0019328F" w:rsidRDefault="008231A2" w:rsidP="00C960F7">
      <w:pPr>
        <w:jc w:val="both"/>
        <w:rPr>
          <w:rFonts w:ascii="Arial" w:hAnsi="Arial" w:cs="Arial"/>
          <w:bCs/>
        </w:rPr>
      </w:pPr>
      <w:r w:rsidRPr="0019328F">
        <w:rPr>
          <w:rFonts w:ascii="Arial" w:hAnsi="Arial" w:cs="Arial"/>
          <w:bCs/>
        </w:rPr>
        <w:t xml:space="preserve">6. Данный протокол является неотъемлемой частью Договора на изготовление и поставку комплектующих деталей </w:t>
      </w:r>
      <w:r w:rsidRPr="0019328F">
        <w:rPr>
          <w:rFonts w:ascii="Arial" w:hAnsi="Arial" w:cs="Arial"/>
        </w:rPr>
        <w:t>№</w:t>
      </w:r>
      <w:r w:rsidRPr="0019328F">
        <w:rPr>
          <w:rFonts w:ascii="Arial" w:hAnsi="Arial" w:cs="Arial"/>
          <w:sz w:val="26"/>
          <w:szCs w:val="26"/>
          <w:lang w:eastAsia="en-US"/>
        </w:rPr>
        <w:t xml:space="preserve"> </w:t>
      </w:r>
      <w:r w:rsidRPr="0019328F">
        <w:rPr>
          <w:rFonts w:ascii="Arial" w:hAnsi="Arial" w:cs="Arial"/>
          <w:sz w:val="26"/>
          <w:szCs w:val="26"/>
          <w:lang w:val="en-US" w:eastAsia="en-US"/>
        </w:rPr>
        <w:t>LOC</w:t>
      </w:r>
      <w:r w:rsidRPr="0019328F">
        <w:rPr>
          <w:rFonts w:ascii="Arial" w:hAnsi="Arial" w:cs="Arial"/>
          <w:sz w:val="26"/>
          <w:szCs w:val="26"/>
          <w:lang w:eastAsia="en-US"/>
        </w:rPr>
        <w:t xml:space="preserve">__/____ </w:t>
      </w:r>
      <w:r w:rsidRPr="0019328F">
        <w:rPr>
          <w:rFonts w:ascii="Arial" w:hAnsi="Arial" w:cs="Arial"/>
        </w:rPr>
        <w:t xml:space="preserve">от «__» ___________ </w:t>
      </w:r>
      <w:smartTag w:uri="urn:schemas-microsoft-com:office:smarttags" w:element="metricconverter">
        <w:smartTagPr>
          <w:attr w:name="ProductID" w:val="2021 г"/>
        </w:smartTagPr>
        <w:r w:rsidRPr="0019328F">
          <w:rPr>
            <w:rFonts w:ascii="Arial" w:hAnsi="Arial" w:cs="Arial"/>
          </w:rPr>
          <w:t>2021 г</w:t>
        </w:r>
      </w:smartTag>
      <w:r w:rsidRPr="0019328F">
        <w:rPr>
          <w:rFonts w:ascii="Arial" w:hAnsi="Arial" w:cs="Arial"/>
        </w:rPr>
        <w:t>.</w:t>
      </w:r>
      <w:r w:rsidRPr="0019328F">
        <w:rPr>
          <w:rFonts w:ascii="Arial" w:hAnsi="Arial" w:cs="Arial"/>
          <w:bCs/>
        </w:rPr>
        <w:tab/>
      </w:r>
    </w:p>
    <w:p w14:paraId="53CC9F7F" w14:textId="77777777" w:rsidR="008231A2" w:rsidRPr="0019328F" w:rsidRDefault="008231A2" w:rsidP="00C960F7">
      <w:pPr>
        <w:jc w:val="both"/>
        <w:rPr>
          <w:rFonts w:ascii="Arial" w:hAnsi="Arial" w:cs="Arial"/>
          <w:bCs/>
        </w:rPr>
      </w:pPr>
    </w:p>
    <w:tbl>
      <w:tblPr>
        <w:tblpPr w:leftFromText="180" w:rightFromText="180" w:vertAnchor="text" w:horzAnchor="margin" w:tblpY="128"/>
        <w:tblW w:w="0" w:type="auto"/>
        <w:tblLook w:val="00A0" w:firstRow="1" w:lastRow="0" w:firstColumn="1" w:lastColumn="0" w:noHBand="0" w:noVBand="0"/>
      </w:tblPr>
      <w:tblGrid>
        <w:gridCol w:w="3992"/>
        <w:gridCol w:w="1843"/>
        <w:gridCol w:w="4190"/>
      </w:tblGrid>
      <w:tr w:rsidR="008231A2" w:rsidRPr="0019328F" w14:paraId="128DAFD4" w14:textId="77777777" w:rsidTr="00C960F7">
        <w:tc>
          <w:tcPr>
            <w:tcW w:w="3992" w:type="dxa"/>
          </w:tcPr>
          <w:p w14:paraId="6C0F9D1B" w14:textId="77777777" w:rsidR="008231A2" w:rsidRPr="0019328F" w:rsidRDefault="008231A2" w:rsidP="00C960F7">
            <w:pPr>
              <w:jc w:val="center"/>
              <w:rPr>
                <w:rFonts w:ascii="Arial" w:hAnsi="Arial" w:cs="Arial"/>
                <w:b/>
                <w:bCs/>
              </w:rPr>
            </w:pPr>
            <w:r w:rsidRPr="0019328F">
              <w:rPr>
                <w:rFonts w:ascii="Arial" w:hAnsi="Arial" w:cs="Arial"/>
                <w:b/>
                <w:bCs/>
              </w:rPr>
              <w:t>От Заказчика:</w:t>
            </w:r>
          </w:p>
          <w:p w14:paraId="2E0B0A13" w14:textId="77777777" w:rsidR="008231A2" w:rsidRPr="0019328F" w:rsidRDefault="003C548B" w:rsidP="00C960F7">
            <w:pPr>
              <w:jc w:val="center"/>
              <w:rPr>
                <w:rFonts w:ascii="Arial" w:hAnsi="Arial" w:cs="Arial"/>
                <w:b/>
                <w:bCs/>
              </w:rPr>
            </w:pPr>
            <w:r w:rsidRPr="0019328F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88E38B7" w14:textId="77777777" w:rsidR="005B69F9" w:rsidRPr="0019328F" w:rsidRDefault="005B69F9" w:rsidP="005B69F9">
            <w:pPr>
              <w:rPr>
                <w:rFonts w:ascii="Arial" w:hAnsi="Arial" w:cs="Arial"/>
                <w:b/>
                <w:bCs/>
              </w:rPr>
            </w:pPr>
            <w:r w:rsidRPr="0019328F">
              <w:rPr>
                <w:rFonts w:ascii="Arial" w:hAnsi="Arial" w:cs="Arial"/>
                <w:bCs/>
              </w:rPr>
              <w:t>_________    Эркинов О.З.</w:t>
            </w:r>
          </w:p>
          <w:p w14:paraId="0322BF11" w14:textId="77777777" w:rsidR="008231A2" w:rsidRPr="0019328F" w:rsidRDefault="005B69F9" w:rsidP="005B69F9">
            <w:pPr>
              <w:rPr>
                <w:rFonts w:ascii="Arial" w:hAnsi="Arial" w:cs="Arial"/>
                <w:bCs/>
              </w:rPr>
            </w:pPr>
            <w:r w:rsidRPr="0019328F">
              <w:rPr>
                <w:rFonts w:ascii="Arial" w:hAnsi="Arial" w:cs="Arial"/>
                <w:bCs/>
              </w:rPr>
              <w:t xml:space="preserve">Начальник отдела «Закупки, </w:t>
            </w:r>
            <w:r w:rsidRPr="0019328F">
              <w:rPr>
                <w:rFonts w:ascii="Arial" w:hAnsi="Arial" w:cs="Arial"/>
                <w:bCs/>
              </w:rPr>
              <w:br/>
              <w:t xml:space="preserve">ЛРЧ и НИОКР» </w:t>
            </w:r>
          </w:p>
          <w:p w14:paraId="6708A8F2" w14:textId="77777777" w:rsidR="005B69F9" w:rsidRPr="0019328F" w:rsidRDefault="005B69F9" w:rsidP="005B69F9">
            <w:pPr>
              <w:rPr>
                <w:rFonts w:ascii="Arial" w:hAnsi="Arial" w:cs="Arial"/>
              </w:rPr>
            </w:pPr>
          </w:p>
          <w:p w14:paraId="5246277A" w14:textId="77777777" w:rsidR="008231A2" w:rsidRPr="0019328F" w:rsidRDefault="008231A2" w:rsidP="0094647C">
            <w:pPr>
              <w:jc w:val="center"/>
              <w:rPr>
                <w:rFonts w:ascii="Arial" w:hAnsi="Arial" w:cs="Arial"/>
                <w:bCs/>
              </w:rPr>
            </w:pPr>
            <w:r w:rsidRPr="0019328F">
              <w:rPr>
                <w:rFonts w:ascii="Arial" w:hAnsi="Arial" w:cs="Arial"/>
                <w:bCs/>
              </w:rPr>
              <w:t>__________ Шерматов</w:t>
            </w:r>
            <w:r w:rsidRPr="0019328F">
              <w:rPr>
                <w:rFonts w:ascii="Arial" w:hAnsi="Arial" w:cs="Arial"/>
                <w:bCs/>
                <w:lang w:val="uz-Cyrl-UZ"/>
              </w:rPr>
              <w:t xml:space="preserve"> А.С.</w:t>
            </w:r>
          </w:p>
          <w:p w14:paraId="686562D0" w14:textId="77777777" w:rsidR="008231A2" w:rsidRPr="0019328F" w:rsidRDefault="005B69F9" w:rsidP="0094647C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9328F">
              <w:rPr>
                <w:rFonts w:ascii="Arial" w:hAnsi="Arial" w:cs="Arial"/>
                <w:bCs/>
              </w:rPr>
              <w:t>Главный э</w:t>
            </w:r>
            <w:r w:rsidR="008231A2" w:rsidRPr="0019328F">
              <w:rPr>
                <w:rFonts w:ascii="Arial" w:hAnsi="Arial" w:cs="Arial"/>
                <w:bCs/>
              </w:rPr>
              <w:t>кономист</w:t>
            </w:r>
          </w:p>
          <w:p w14:paraId="148CAA32" w14:textId="77777777" w:rsidR="008231A2" w:rsidRPr="0019328F" w:rsidRDefault="008231A2" w:rsidP="005B69F9">
            <w:pPr>
              <w:spacing w:line="276" w:lineRule="auto"/>
              <w:jc w:val="center"/>
              <w:rPr>
                <w:rFonts w:ascii="Arial" w:hAnsi="Arial" w:cs="Arial"/>
                <w:b/>
                <w:spacing w:val="-4"/>
              </w:rPr>
            </w:pPr>
          </w:p>
        </w:tc>
        <w:tc>
          <w:tcPr>
            <w:tcW w:w="1843" w:type="dxa"/>
          </w:tcPr>
          <w:p w14:paraId="7369F177" w14:textId="77777777" w:rsidR="008231A2" w:rsidRPr="0019328F" w:rsidRDefault="008231A2" w:rsidP="00C960F7">
            <w:pPr>
              <w:jc w:val="center"/>
              <w:rPr>
                <w:rFonts w:ascii="Arial" w:hAnsi="Arial" w:cs="Arial"/>
                <w:b/>
                <w:spacing w:val="-4"/>
              </w:rPr>
            </w:pPr>
          </w:p>
        </w:tc>
        <w:tc>
          <w:tcPr>
            <w:tcW w:w="4190" w:type="dxa"/>
          </w:tcPr>
          <w:p w14:paraId="42615000" w14:textId="77777777" w:rsidR="008231A2" w:rsidRPr="0019328F" w:rsidRDefault="008231A2" w:rsidP="0035148C">
            <w:pPr>
              <w:ind w:firstLine="723"/>
              <w:rPr>
                <w:rFonts w:ascii="Arial" w:hAnsi="Arial" w:cs="Arial"/>
                <w:b/>
                <w:bCs/>
              </w:rPr>
            </w:pPr>
            <w:r w:rsidRPr="0019328F">
              <w:rPr>
                <w:rFonts w:ascii="Arial" w:hAnsi="Arial" w:cs="Arial"/>
                <w:b/>
                <w:bCs/>
              </w:rPr>
              <w:t>От Поставщика:</w:t>
            </w:r>
          </w:p>
          <w:p w14:paraId="2A46EDE3" w14:textId="77777777" w:rsidR="008231A2" w:rsidRPr="0019328F" w:rsidRDefault="008231A2" w:rsidP="00C960F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E20E7CA" w14:textId="77777777" w:rsidR="008231A2" w:rsidRPr="0019328F" w:rsidRDefault="00562832" w:rsidP="00D22D4A">
            <w:pPr>
              <w:rPr>
                <w:rFonts w:ascii="Arial" w:hAnsi="Arial" w:cs="Arial"/>
                <w:bCs/>
              </w:rPr>
            </w:pPr>
            <w:r w:rsidRPr="0019328F">
              <w:rPr>
                <w:rFonts w:ascii="Arial" w:hAnsi="Arial" w:cs="Arial"/>
                <w:bCs/>
              </w:rPr>
              <w:t xml:space="preserve">       </w:t>
            </w:r>
            <w:r w:rsidR="008231A2" w:rsidRPr="0019328F">
              <w:rPr>
                <w:rFonts w:ascii="Arial" w:hAnsi="Arial" w:cs="Arial"/>
                <w:bCs/>
              </w:rPr>
              <w:t>____________________</w:t>
            </w:r>
          </w:p>
          <w:p w14:paraId="4F6937C7" w14:textId="77777777" w:rsidR="008231A2" w:rsidRPr="0019328F" w:rsidRDefault="00556663" w:rsidP="006D6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</w:t>
            </w:r>
          </w:p>
        </w:tc>
      </w:tr>
    </w:tbl>
    <w:p w14:paraId="609F0605" w14:textId="77777777" w:rsidR="008231A2" w:rsidRPr="0019328F" w:rsidRDefault="008231A2" w:rsidP="00C960F7">
      <w:pPr>
        <w:pStyle w:val="21"/>
        <w:shd w:val="clear" w:color="auto" w:fill="auto"/>
        <w:spacing w:after="0" w:line="240" w:lineRule="auto"/>
        <w:rPr>
          <w:rFonts w:ascii="Arial" w:hAnsi="Arial" w:cs="Arial"/>
        </w:rPr>
      </w:pPr>
    </w:p>
    <w:sectPr w:rsidR="008231A2" w:rsidRPr="0019328F" w:rsidSect="004F4556">
      <w:footerReference w:type="even" r:id="rId7"/>
      <w:footerReference w:type="default" r:id="rId8"/>
      <w:pgSz w:w="11905" w:h="16837"/>
      <w:pgMar w:top="426" w:right="546" w:bottom="709" w:left="9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FDAFF" w14:textId="77777777" w:rsidR="00222C47" w:rsidRDefault="00222C47">
      <w:r>
        <w:separator/>
      </w:r>
    </w:p>
  </w:endnote>
  <w:endnote w:type="continuationSeparator" w:id="0">
    <w:p w14:paraId="315D5FA2" w14:textId="77777777" w:rsidR="00222C47" w:rsidRDefault="00222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82706" w14:textId="77777777" w:rsidR="008231A2" w:rsidRDefault="007D54D0">
    <w:pPr>
      <w:pStyle w:val="a6"/>
      <w:framePr w:w="12028" w:h="149" w:wrap="none" w:vAnchor="text" w:hAnchor="page" w:x="1" w:y="-893"/>
      <w:shd w:val="clear" w:color="auto" w:fill="auto"/>
      <w:ind w:left="6197"/>
    </w:pPr>
    <w:r>
      <w:fldChar w:fldCharType="begin"/>
    </w:r>
    <w:r>
      <w:instrText xml:space="preserve"> PAGE \* MERGEFORMAT </w:instrText>
    </w:r>
    <w:r>
      <w:fldChar w:fldCharType="separate"/>
    </w:r>
    <w:r w:rsidR="008231A2" w:rsidRPr="00692ECD">
      <w:rPr>
        <w:rStyle w:val="Tahoma"/>
        <w:rFonts w:cs="Tahoma"/>
        <w:szCs w:val="18"/>
      </w:rPr>
      <w:t>2</w:t>
    </w:r>
    <w:r>
      <w:rPr>
        <w:rStyle w:val="Tahoma"/>
        <w:rFonts w:cs="Tahoma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86CD0" w14:textId="77777777" w:rsidR="008231A2" w:rsidRDefault="007D54D0">
    <w:pPr>
      <w:pStyle w:val="a6"/>
      <w:framePr w:w="12028" w:h="149" w:wrap="none" w:vAnchor="text" w:hAnchor="page" w:x="1" w:y="-893"/>
      <w:shd w:val="clear" w:color="auto" w:fill="auto"/>
      <w:ind w:left="6197"/>
    </w:pPr>
    <w:r>
      <w:fldChar w:fldCharType="begin"/>
    </w:r>
    <w:r>
      <w:instrText xml:space="preserve"> PAGE \* MERGEFORMAT </w:instrText>
    </w:r>
    <w:r>
      <w:fldChar w:fldCharType="separate"/>
    </w:r>
    <w:r w:rsidR="008231A2" w:rsidRPr="00692ECD">
      <w:rPr>
        <w:rStyle w:val="Tahoma"/>
        <w:rFonts w:cs="Tahoma"/>
        <w:szCs w:val="18"/>
      </w:rPr>
      <w:t>1</w:t>
    </w:r>
    <w:r>
      <w:rPr>
        <w:rStyle w:val="Tahoma"/>
        <w:rFonts w:cs="Tahom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6E930" w14:textId="77777777" w:rsidR="00222C47" w:rsidRDefault="00222C47">
      <w:r>
        <w:separator/>
      </w:r>
    </w:p>
  </w:footnote>
  <w:footnote w:type="continuationSeparator" w:id="0">
    <w:p w14:paraId="13696BAD" w14:textId="77777777" w:rsidR="00222C47" w:rsidRDefault="00222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5"/>
    <w:multiLevelType w:val="multilevel"/>
    <w:tmpl w:val="0968444E"/>
    <w:lvl w:ilvl="0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1">
      <w:start w:val="4"/>
      <w:numFmt w:val="decimal"/>
      <w:lvlText w:val="%2."/>
      <w:lvlJc w:val="left"/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6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6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6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6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6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6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6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6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6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7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7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7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7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7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7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7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7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7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8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8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8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8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8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8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8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8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8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9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9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9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9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9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9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9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9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9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1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1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2"/>
      <w:numFmt w:val="decimal"/>
      <w:lvlText w:val="1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D9E26CA"/>
    <w:multiLevelType w:val="multilevel"/>
    <w:tmpl w:val="7B723E7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8DF55A0"/>
    <w:multiLevelType w:val="multilevel"/>
    <w:tmpl w:val="2DA4314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588709BD"/>
    <w:multiLevelType w:val="multilevel"/>
    <w:tmpl w:val="70F4E0A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4" w15:restartNumberingAfterBreak="0">
    <w:nsid w:val="715510F5"/>
    <w:multiLevelType w:val="multilevel"/>
    <w:tmpl w:val="3258E2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12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8B5"/>
    <w:rsid w:val="00011F38"/>
    <w:rsid w:val="00016BAB"/>
    <w:rsid w:val="000235E4"/>
    <w:rsid w:val="00026D88"/>
    <w:rsid w:val="00030059"/>
    <w:rsid w:val="0003193F"/>
    <w:rsid w:val="00034CF9"/>
    <w:rsid w:val="00037751"/>
    <w:rsid w:val="00041749"/>
    <w:rsid w:val="00043554"/>
    <w:rsid w:val="000437D8"/>
    <w:rsid w:val="000440D9"/>
    <w:rsid w:val="00046B2F"/>
    <w:rsid w:val="0005713E"/>
    <w:rsid w:val="0005796E"/>
    <w:rsid w:val="00065222"/>
    <w:rsid w:val="00075997"/>
    <w:rsid w:val="00077345"/>
    <w:rsid w:val="000872D9"/>
    <w:rsid w:val="00092A6C"/>
    <w:rsid w:val="000A4CB9"/>
    <w:rsid w:val="000B7FF9"/>
    <w:rsid w:val="000C203B"/>
    <w:rsid w:val="000D12E3"/>
    <w:rsid w:val="000D4740"/>
    <w:rsid w:val="000E1AE9"/>
    <w:rsid w:val="000F56C8"/>
    <w:rsid w:val="00104C8D"/>
    <w:rsid w:val="001112A3"/>
    <w:rsid w:val="001236EA"/>
    <w:rsid w:val="0012472A"/>
    <w:rsid w:val="001458DB"/>
    <w:rsid w:val="00146341"/>
    <w:rsid w:val="001465C7"/>
    <w:rsid w:val="00153A3A"/>
    <w:rsid w:val="001747DF"/>
    <w:rsid w:val="001803EA"/>
    <w:rsid w:val="00182275"/>
    <w:rsid w:val="00187665"/>
    <w:rsid w:val="0019328F"/>
    <w:rsid w:val="001963F6"/>
    <w:rsid w:val="001A1568"/>
    <w:rsid w:val="001C2847"/>
    <w:rsid w:val="001C5BC0"/>
    <w:rsid w:val="001D542E"/>
    <w:rsid w:val="001D6F0D"/>
    <w:rsid w:val="001E3BFB"/>
    <w:rsid w:val="001E4104"/>
    <w:rsid w:val="001E65F0"/>
    <w:rsid w:val="001F09F3"/>
    <w:rsid w:val="001F2E0A"/>
    <w:rsid w:val="001F7D0D"/>
    <w:rsid w:val="00207328"/>
    <w:rsid w:val="00207A1C"/>
    <w:rsid w:val="00212892"/>
    <w:rsid w:val="002227EC"/>
    <w:rsid w:val="00222C47"/>
    <w:rsid w:val="00223B3E"/>
    <w:rsid w:val="00223F76"/>
    <w:rsid w:val="00241D03"/>
    <w:rsid w:val="00243979"/>
    <w:rsid w:val="00245216"/>
    <w:rsid w:val="00251697"/>
    <w:rsid w:val="002533A2"/>
    <w:rsid w:val="002673F5"/>
    <w:rsid w:val="00267519"/>
    <w:rsid w:val="00271EC0"/>
    <w:rsid w:val="002758BD"/>
    <w:rsid w:val="00277BA8"/>
    <w:rsid w:val="00287E13"/>
    <w:rsid w:val="002A3443"/>
    <w:rsid w:val="002A6927"/>
    <w:rsid w:val="002B2F7E"/>
    <w:rsid w:val="002B3FBE"/>
    <w:rsid w:val="002C2EC6"/>
    <w:rsid w:val="002D4594"/>
    <w:rsid w:val="002D6E94"/>
    <w:rsid w:val="002D7D61"/>
    <w:rsid w:val="002E0CC0"/>
    <w:rsid w:val="002E5ACC"/>
    <w:rsid w:val="0030376B"/>
    <w:rsid w:val="003046FC"/>
    <w:rsid w:val="00316629"/>
    <w:rsid w:val="00324DE8"/>
    <w:rsid w:val="0035130F"/>
    <w:rsid w:val="0035148C"/>
    <w:rsid w:val="003526F3"/>
    <w:rsid w:val="003577B1"/>
    <w:rsid w:val="00363E6D"/>
    <w:rsid w:val="003720EE"/>
    <w:rsid w:val="003739EF"/>
    <w:rsid w:val="00373AAD"/>
    <w:rsid w:val="0038070E"/>
    <w:rsid w:val="00386A28"/>
    <w:rsid w:val="00387E72"/>
    <w:rsid w:val="00392176"/>
    <w:rsid w:val="00397E98"/>
    <w:rsid w:val="00397F7B"/>
    <w:rsid w:val="003C548B"/>
    <w:rsid w:val="003D2681"/>
    <w:rsid w:val="003D7A02"/>
    <w:rsid w:val="003E05AB"/>
    <w:rsid w:val="003F057B"/>
    <w:rsid w:val="003F28B5"/>
    <w:rsid w:val="003F65E0"/>
    <w:rsid w:val="004125F6"/>
    <w:rsid w:val="00414DCD"/>
    <w:rsid w:val="00414EC4"/>
    <w:rsid w:val="004325C1"/>
    <w:rsid w:val="0043332D"/>
    <w:rsid w:val="00440B06"/>
    <w:rsid w:val="00441422"/>
    <w:rsid w:val="00444573"/>
    <w:rsid w:val="0046287F"/>
    <w:rsid w:val="00473C2F"/>
    <w:rsid w:val="004740D1"/>
    <w:rsid w:val="0048347F"/>
    <w:rsid w:val="00484029"/>
    <w:rsid w:val="004903C0"/>
    <w:rsid w:val="00493E63"/>
    <w:rsid w:val="0049474F"/>
    <w:rsid w:val="0049676C"/>
    <w:rsid w:val="004A73EA"/>
    <w:rsid w:val="004B2F86"/>
    <w:rsid w:val="004C0F99"/>
    <w:rsid w:val="004C1E1A"/>
    <w:rsid w:val="004D6A9B"/>
    <w:rsid w:val="004D7F2A"/>
    <w:rsid w:val="004E1EB6"/>
    <w:rsid w:val="004F3AF8"/>
    <w:rsid w:val="004F4556"/>
    <w:rsid w:val="004F53DF"/>
    <w:rsid w:val="005007EC"/>
    <w:rsid w:val="00505A34"/>
    <w:rsid w:val="00506F0C"/>
    <w:rsid w:val="005123F1"/>
    <w:rsid w:val="005229DF"/>
    <w:rsid w:val="005302F3"/>
    <w:rsid w:val="005378FE"/>
    <w:rsid w:val="005453F0"/>
    <w:rsid w:val="00550D5B"/>
    <w:rsid w:val="005536BE"/>
    <w:rsid w:val="0055622B"/>
    <w:rsid w:val="00556663"/>
    <w:rsid w:val="00562832"/>
    <w:rsid w:val="00573119"/>
    <w:rsid w:val="00577C49"/>
    <w:rsid w:val="00594371"/>
    <w:rsid w:val="005A1BF8"/>
    <w:rsid w:val="005A481A"/>
    <w:rsid w:val="005B69F9"/>
    <w:rsid w:val="005C31A4"/>
    <w:rsid w:val="005C7CA7"/>
    <w:rsid w:val="005D01F2"/>
    <w:rsid w:val="005D19E2"/>
    <w:rsid w:val="005D6C14"/>
    <w:rsid w:val="005E78F0"/>
    <w:rsid w:val="005F1181"/>
    <w:rsid w:val="005F1481"/>
    <w:rsid w:val="005F37B6"/>
    <w:rsid w:val="00601236"/>
    <w:rsid w:val="0060283D"/>
    <w:rsid w:val="006132CF"/>
    <w:rsid w:val="00613BC7"/>
    <w:rsid w:val="00616DB4"/>
    <w:rsid w:val="00622710"/>
    <w:rsid w:val="0062398D"/>
    <w:rsid w:val="00635002"/>
    <w:rsid w:val="00642AAF"/>
    <w:rsid w:val="00643005"/>
    <w:rsid w:val="00645863"/>
    <w:rsid w:val="00671843"/>
    <w:rsid w:val="00692ECD"/>
    <w:rsid w:val="006950EA"/>
    <w:rsid w:val="00695A15"/>
    <w:rsid w:val="006A081C"/>
    <w:rsid w:val="006A0D1D"/>
    <w:rsid w:val="006A3A01"/>
    <w:rsid w:val="006B7A00"/>
    <w:rsid w:val="006C14F6"/>
    <w:rsid w:val="006D045F"/>
    <w:rsid w:val="006D6359"/>
    <w:rsid w:val="006D7DC7"/>
    <w:rsid w:val="006E1EA3"/>
    <w:rsid w:val="006E2347"/>
    <w:rsid w:val="006F10E3"/>
    <w:rsid w:val="0070137E"/>
    <w:rsid w:val="00705CC9"/>
    <w:rsid w:val="00715223"/>
    <w:rsid w:val="007209AF"/>
    <w:rsid w:val="007279E7"/>
    <w:rsid w:val="00727E1E"/>
    <w:rsid w:val="0073182E"/>
    <w:rsid w:val="00731B54"/>
    <w:rsid w:val="00736C83"/>
    <w:rsid w:val="00737C3A"/>
    <w:rsid w:val="00737DC0"/>
    <w:rsid w:val="00742E7B"/>
    <w:rsid w:val="00743C40"/>
    <w:rsid w:val="00745B22"/>
    <w:rsid w:val="00751908"/>
    <w:rsid w:val="007549B7"/>
    <w:rsid w:val="00756574"/>
    <w:rsid w:val="00762B53"/>
    <w:rsid w:val="0076554C"/>
    <w:rsid w:val="00776323"/>
    <w:rsid w:val="00777D9D"/>
    <w:rsid w:val="00791DFB"/>
    <w:rsid w:val="007929A3"/>
    <w:rsid w:val="0079447F"/>
    <w:rsid w:val="007A4B52"/>
    <w:rsid w:val="007A6CA3"/>
    <w:rsid w:val="007B1B49"/>
    <w:rsid w:val="007B2486"/>
    <w:rsid w:val="007C10D2"/>
    <w:rsid w:val="007D4027"/>
    <w:rsid w:val="007D54D0"/>
    <w:rsid w:val="007F251C"/>
    <w:rsid w:val="007F5325"/>
    <w:rsid w:val="00811337"/>
    <w:rsid w:val="008219C1"/>
    <w:rsid w:val="008231A2"/>
    <w:rsid w:val="00824317"/>
    <w:rsid w:val="00832FBA"/>
    <w:rsid w:val="00835CF2"/>
    <w:rsid w:val="00861C21"/>
    <w:rsid w:val="00863F45"/>
    <w:rsid w:val="00877EC3"/>
    <w:rsid w:val="008854CF"/>
    <w:rsid w:val="00890676"/>
    <w:rsid w:val="00892E03"/>
    <w:rsid w:val="008B0DE3"/>
    <w:rsid w:val="008C4C7E"/>
    <w:rsid w:val="008E2408"/>
    <w:rsid w:val="008E2BA7"/>
    <w:rsid w:val="00906391"/>
    <w:rsid w:val="00907459"/>
    <w:rsid w:val="00907CC8"/>
    <w:rsid w:val="00912E7A"/>
    <w:rsid w:val="00917B90"/>
    <w:rsid w:val="009249E4"/>
    <w:rsid w:val="00924C16"/>
    <w:rsid w:val="00935D01"/>
    <w:rsid w:val="00936A3A"/>
    <w:rsid w:val="00940B5F"/>
    <w:rsid w:val="00941C8A"/>
    <w:rsid w:val="0094647C"/>
    <w:rsid w:val="00951B7F"/>
    <w:rsid w:val="00957577"/>
    <w:rsid w:val="00961F42"/>
    <w:rsid w:val="009718E9"/>
    <w:rsid w:val="00971C7C"/>
    <w:rsid w:val="00976138"/>
    <w:rsid w:val="00982EF7"/>
    <w:rsid w:val="0098491A"/>
    <w:rsid w:val="009904ED"/>
    <w:rsid w:val="00995A7F"/>
    <w:rsid w:val="0099732A"/>
    <w:rsid w:val="009B4ABE"/>
    <w:rsid w:val="009C36B0"/>
    <w:rsid w:val="009C6C44"/>
    <w:rsid w:val="009E71D6"/>
    <w:rsid w:val="009F5F62"/>
    <w:rsid w:val="00A01716"/>
    <w:rsid w:val="00A01949"/>
    <w:rsid w:val="00A04465"/>
    <w:rsid w:val="00A1327B"/>
    <w:rsid w:val="00A14F79"/>
    <w:rsid w:val="00A21A51"/>
    <w:rsid w:val="00A22AE7"/>
    <w:rsid w:val="00A24506"/>
    <w:rsid w:val="00A24CE9"/>
    <w:rsid w:val="00A45B10"/>
    <w:rsid w:val="00A53F49"/>
    <w:rsid w:val="00A61B78"/>
    <w:rsid w:val="00A6556C"/>
    <w:rsid w:val="00A737C1"/>
    <w:rsid w:val="00A951D7"/>
    <w:rsid w:val="00AB5D80"/>
    <w:rsid w:val="00AC14F1"/>
    <w:rsid w:val="00AD3A95"/>
    <w:rsid w:val="00AD6D62"/>
    <w:rsid w:val="00AE0846"/>
    <w:rsid w:val="00AE58E2"/>
    <w:rsid w:val="00AF0F89"/>
    <w:rsid w:val="00AF6594"/>
    <w:rsid w:val="00B03E75"/>
    <w:rsid w:val="00B11EF4"/>
    <w:rsid w:val="00B17CEB"/>
    <w:rsid w:val="00B22FE9"/>
    <w:rsid w:val="00B259CB"/>
    <w:rsid w:val="00B468FE"/>
    <w:rsid w:val="00B526EB"/>
    <w:rsid w:val="00B64D13"/>
    <w:rsid w:val="00B72700"/>
    <w:rsid w:val="00B763EC"/>
    <w:rsid w:val="00B81EF6"/>
    <w:rsid w:val="00B86FFB"/>
    <w:rsid w:val="00B87641"/>
    <w:rsid w:val="00B90063"/>
    <w:rsid w:val="00B9738E"/>
    <w:rsid w:val="00B97BDF"/>
    <w:rsid w:val="00BA09CB"/>
    <w:rsid w:val="00BA0B0F"/>
    <w:rsid w:val="00BA1591"/>
    <w:rsid w:val="00BB03E5"/>
    <w:rsid w:val="00BB163C"/>
    <w:rsid w:val="00BB6763"/>
    <w:rsid w:val="00BB7CFE"/>
    <w:rsid w:val="00BC7C1C"/>
    <w:rsid w:val="00BD323F"/>
    <w:rsid w:val="00BD3DC4"/>
    <w:rsid w:val="00BE6584"/>
    <w:rsid w:val="00BF469F"/>
    <w:rsid w:val="00BF6DA6"/>
    <w:rsid w:val="00C01DD2"/>
    <w:rsid w:val="00C06970"/>
    <w:rsid w:val="00C10B2D"/>
    <w:rsid w:val="00C17698"/>
    <w:rsid w:val="00C32076"/>
    <w:rsid w:val="00C37E0F"/>
    <w:rsid w:val="00C474A4"/>
    <w:rsid w:val="00C502EA"/>
    <w:rsid w:val="00C53A0D"/>
    <w:rsid w:val="00C55592"/>
    <w:rsid w:val="00C74B32"/>
    <w:rsid w:val="00C753D6"/>
    <w:rsid w:val="00C77F01"/>
    <w:rsid w:val="00C85734"/>
    <w:rsid w:val="00C87E5E"/>
    <w:rsid w:val="00C9243B"/>
    <w:rsid w:val="00C947CE"/>
    <w:rsid w:val="00C960F7"/>
    <w:rsid w:val="00CA1330"/>
    <w:rsid w:val="00CA623E"/>
    <w:rsid w:val="00CB4A07"/>
    <w:rsid w:val="00CB60AF"/>
    <w:rsid w:val="00CC0454"/>
    <w:rsid w:val="00CE553E"/>
    <w:rsid w:val="00CE5A8C"/>
    <w:rsid w:val="00CE6A00"/>
    <w:rsid w:val="00CF20C0"/>
    <w:rsid w:val="00CF6A9D"/>
    <w:rsid w:val="00D123FE"/>
    <w:rsid w:val="00D12CE8"/>
    <w:rsid w:val="00D227A3"/>
    <w:rsid w:val="00D22C44"/>
    <w:rsid w:val="00D22D4A"/>
    <w:rsid w:val="00D2395B"/>
    <w:rsid w:val="00D362AE"/>
    <w:rsid w:val="00D45565"/>
    <w:rsid w:val="00D5062B"/>
    <w:rsid w:val="00D54354"/>
    <w:rsid w:val="00D643FD"/>
    <w:rsid w:val="00D804B3"/>
    <w:rsid w:val="00D91238"/>
    <w:rsid w:val="00D95F8D"/>
    <w:rsid w:val="00DA257E"/>
    <w:rsid w:val="00DA4A48"/>
    <w:rsid w:val="00DA78CC"/>
    <w:rsid w:val="00DB1259"/>
    <w:rsid w:val="00DC066C"/>
    <w:rsid w:val="00DD0EFE"/>
    <w:rsid w:val="00DD1881"/>
    <w:rsid w:val="00DE12B4"/>
    <w:rsid w:val="00DE2BA6"/>
    <w:rsid w:val="00DE729E"/>
    <w:rsid w:val="00DF2382"/>
    <w:rsid w:val="00DF6DE8"/>
    <w:rsid w:val="00E01C0F"/>
    <w:rsid w:val="00E02F4E"/>
    <w:rsid w:val="00E066EE"/>
    <w:rsid w:val="00E14E03"/>
    <w:rsid w:val="00E16CCE"/>
    <w:rsid w:val="00E178C6"/>
    <w:rsid w:val="00E3683E"/>
    <w:rsid w:val="00E42FCB"/>
    <w:rsid w:val="00E44ADD"/>
    <w:rsid w:val="00E45901"/>
    <w:rsid w:val="00E515C0"/>
    <w:rsid w:val="00E5492E"/>
    <w:rsid w:val="00E55F11"/>
    <w:rsid w:val="00E6297F"/>
    <w:rsid w:val="00E70708"/>
    <w:rsid w:val="00E820B9"/>
    <w:rsid w:val="00EA3B7D"/>
    <w:rsid w:val="00EA3F04"/>
    <w:rsid w:val="00EA3F09"/>
    <w:rsid w:val="00EA5D9B"/>
    <w:rsid w:val="00EB39BC"/>
    <w:rsid w:val="00EB3AAE"/>
    <w:rsid w:val="00EB5000"/>
    <w:rsid w:val="00EB5E44"/>
    <w:rsid w:val="00EB6255"/>
    <w:rsid w:val="00EC0F0C"/>
    <w:rsid w:val="00ED131B"/>
    <w:rsid w:val="00ED48AA"/>
    <w:rsid w:val="00EE5940"/>
    <w:rsid w:val="00EF32F3"/>
    <w:rsid w:val="00EF3E42"/>
    <w:rsid w:val="00F002AF"/>
    <w:rsid w:val="00F03887"/>
    <w:rsid w:val="00F04BB4"/>
    <w:rsid w:val="00F11285"/>
    <w:rsid w:val="00F20B4A"/>
    <w:rsid w:val="00F400DA"/>
    <w:rsid w:val="00F42CAE"/>
    <w:rsid w:val="00F47077"/>
    <w:rsid w:val="00F53456"/>
    <w:rsid w:val="00F55004"/>
    <w:rsid w:val="00F55A9C"/>
    <w:rsid w:val="00F60784"/>
    <w:rsid w:val="00F60A55"/>
    <w:rsid w:val="00F85B44"/>
    <w:rsid w:val="00F8734A"/>
    <w:rsid w:val="00F92CF6"/>
    <w:rsid w:val="00F93299"/>
    <w:rsid w:val="00F95161"/>
    <w:rsid w:val="00F96D48"/>
    <w:rsid w:val="00FA7849"/>
    <w:rsid w:val="00FA7ED1"/>
    <w:rsid w:val="00FB57BB"/>
    <w:rsid w:val="00FB5D85"/>
    <w:rsid w:val="00FC2199"/>
    <w:rsid w:val="00FC63D2"/>
    <w:rsid w:val="00FD188F"/>
    <w:rsid w:val="00FD6BEE"/>
    <w:rsid w:val="00FE03D3"/>
    <w:rsid w:val="00FE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9CA7E0"/>
  <w15:docId w15:val="{E37FBB3A-3309-4301-A5EC-C9D439942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8BD"/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758BD"/>
    <w:rPr>
      <w:rFonts w:cs="Times New Roman"/>
      <w:color w:val="0066CC"/>
      <w:u w:val="single"/>
    </w:rPr>
  </w:style>
  <w:style w:type="character" w:customStyle="1" w:styleId="4">
    <w:name w:val="Основной текст (4)_"/>
    <w:link w:val="41"/>
    <w:uiPriority w:val="99"/>
    <w:locked/>
    <w:rsid w:val="002758BD"/>
    <w:rPr>
      <w:b/>
      <w:spacing w:val="0"/>
      <w:sz w:val="24"/>
    </w:rPr>
  </w:style>
  <w:style w:type="character" w:customStyle="1" w:styleId="40">
    <w:name w:val="Заголовок №4_"/>
    <w:link w:val="42"/>
    <w:uiPriority w:val="99"/>
    <w:locked/>
    <w:rsid w:val="002758BD"/>
    <w:rPr>
      <w:rFonts w:ascii="Tahoma" w:hAnsi="Tahoma"/>
      <w:b/>
      <w:spacing w:val="0"/>
      <w:sz w:val="23"/>
    </w:rPr>
  </w:style>
  <w:style w:type="character" w:customStyle="1" w:styleId="4ArialUnicodeMS">
    <w:name w:val="Заголовок №4 + Arial Unicode MS"/>
    <w:aliases w:val="Не полужирный,Курсив"/>
    <w:uiPriority w:val="99"/>
    <w:rsid w:val="002758BD"/>
    <w:rPr>
      <w:rFonts w:ascii="Arial Unicode MS" w:eastAsia="Times New Roman" w:hAnsi="Tahoma"/>
      <w:b/>
      <w:i/>
      <w:noProof/>
      <w:spacing w:val="0"/>
      <w:sz w:val="23"/>
    </w:rPr>
  </w:style>
  <w:style w:type="character" w:customStyle="1" w:styleId="4ArialUnicodeMS3">
    <w:name w:val="Заголовок №4 + Arial Unicode MS3"/>
    <w:aliases w:val="Не полужирный12,Курсив10"/>
    <w:uiPriority w:val="99"/>
    <w:rsid w:val="002758BD"/>
    <w:rPr>
      <w:rFonts w:ascii="Arial Unicode MS" w:eastAsia="Times New Roman" w:hAnsi="Tahoma"/>
      <w:b/>
      <w:i/>
      <w:spacing w:val="0"/>
      <w:sz w:val="23"/>
      <w:u w:val="single"/>
      <w:lang w:val="en-US" w:eastAsia="en-US"/>
    </w:rPr>
  </w:style>
  <w:style w:type="character" w:customStyle="1" w:styleId="4ArialUnicodeMS2">
    <w:name w:val="Заголовок №4 + Arial Unicode MS2"/>
    <w:aliases w:val="Не полужирный11,Курсив9"/>
    <w:uiPriority w:val="99"/>
    <w:rsid w:val="002758BD"/>
    <w:rPr>
      <w:rFonts w:ascii="Arial Unicode MS" w:eastAsia="Times New Roman" w:hAnsi="Tahoma"/>
      <w:b/>
      <w:i/>
      <w:noProof/>
      <w:spacing w:val="0"/>
      <w:sz w:val="23"/>
    </w:rPr>
  </w:style>
  <w:style w:type="character" w:customStyle="1" w:styleId="4ArialUnicodeMS1">
    <w:name w:val="Заголовок №4 + Arial Unicode MS1"/>
    <w:aliases w:val="Не полужирный10,Курсив8"/>
    <w:uiPriority w:val="99"/>
    <w:rsid w:val="002758BD"/>
    <w:rPr>
      <w:rFonts w:ascii="Arial Unicode MS" w:eastAsia="Times New Roman" w:hAnsi="Tahoma"/>
      <w:b/>
      <w:i/>
      <w:noProof/>
      <w:spacing w:val="0"/>
      <w:sz w:val="23"/>
    </w:rPr>
  </w:style>
  <w:style w:type="character" w:customStyle="1" w:styleId="BodyTextChar">
    <w:name w:val="Body Text Char"/>
    <w:uiPriority w:val="99"/>
    <w:locked/>
    <w:rsid w:val="002758BD"/>
    <w:rPr>
      <w:spacing w:val="-10"/>
      <w:sz w:val="23"/>
    </w:rPr>
  </w:style>
  <w:style w:type="character" w:customStyle="1" w:styleId="4pt">
    <w:name w:val="Основной текст + Интервал 4 pt"/>
    <w:uiPriority w:val="99"/>
    <w:rsid w:val="002758BD"/>
    <w:rPr>
      <w:rFonts w:ascii="Arial Unicode MS" w:eastAsia="Times New Roman"/>
      <w:spacing w:val="80"/>
      <w:sz w:val="23"/>
      <w:u w:val="single"/>
      <w:lang w:val="en-US" w:eastAsia="en-US"/>
    </w:rPr>
  </w:style>
  <w:style w:type="character" w:customStyle="1" w:styleId="4pt1">
    <w:name w:val="Основной текст + Интервал 4 pt1"/>
    <w:uiPriority w:val="99"/>
    <w:rsid w:val="002758BD"/>
    <w:rPr>
      <w:spacing w:val="80"/>
      <w:sz w:val="23"/>
    </w:rPr>
  </w:style>
  <w:style w:type="character" w:customStyle="1" w:styleId="Batang">
    <w:name w:val="Основной текст + Batang"/>
    <w:aliases w:val="6,5 pt,Интервал 0 pt"/>
    <w:uiPriority w:val="99"/>
    <w:rsid w:val="002758BD"/>
    <w:rPr>
      <w:rFonts w:ascii="Batang" w:eastAsia="Batang"/>
      <w:noProof/>
      <w:spacing w:val="0"/>
      <w:sz w:val="13"/>
    </w:rPr>
  </w:style>
  <w:style w:type="character" w:customStyle="1" w:styleId="a4">
    <w:name w:val="Основной текст + Курсив"/>
    <w:aliases w:val="Интервал 0 pt14"/>
    <w:uiPriority w:val="99"/>
    <w:rsid w:val="002758BD"/>
    <w:rPr>
      <w:i/>
      <w:spacing w:val="0"/>
      <w:sz w:val="23"/>
    </w:rPr>
  </w:style>
  <w:style w:type="character" w:customStyle="1" w:styleId="1">
    <w:name w:val="Основной текст + Курсив1"/>
    <w:aliases w:val="Интервал 0 pt13"/>
    <w:uiPriority w:val="99"/>
    <w:rsid w:val="002758BD"/>
    <w:rPr>
      <w:i/>
      <w:spacing w:val="0"/>
      <w:sz w:val="23"/>
      <w:u w:val="single"/>
    </w:rPr>
  </w:style>
  <w:style w:type="character" w:customStyle="1" w:styleId="Batang8">
    <w:name w:val="Основной текст + Batang8"/>
    <w:aliases w:val="67,5 pt18,Интервал 0 pt12"/>
    <w:uiPriority w:val="99"/>
    <w:rsid w:val="002758BD"/>
    <w:rPr>
      <w:rFonts w:ascii="Batang" w:eastAsia="Batang"/>
      <w:noProof/>
      <w:spacing w:val="0"/>
      <w:sz w:val="13"/>
    </w:rPr>
  </w:style>
  <w:style w:type="character" w:customStyle="1" w:styleId="a5">
    <w:name w:val="Колонтитул_"/>
    <w:link w:val="a6"/>
    <w:uiPriority w:val="99"/>
    <w:locked/>
    <w:rsid w:val="002758BD"/>
    <w:rPr>
      <w:rFonts w:ascii="Times New Roman" w:hAnsi="Times New Roman"/>
      <w:noProof/>
      <w:sz w:val="20"/>
    </w:rPr>
  </w:style>
  <w:style w:type="character" w:customStyle="1" w:styleId="Tahoma">
    <w:name w:val="Колонтитул + Tahoma"/>
    <w:aliases w:val="9 pt"/>
    <w:uiPriority w:val="99"/>
    <w:rsid w:val="002758BD"/>
    <w:rPr>
      <w:rFonts w:ascii="Tahoma" w:hAnsi="Tahoma"/>
      <w:noProof/>
      <w:sz w:val="18"/>
    </w:rPr>
  </w:style>
  <w:style w:type="character" w:customStyle="1" w:styleId="Batang7">
    <w:name w:val="Основной текст + Batang7"/>
    <w:aliases w:val="66,5 pt17,Интервал 0 pt11"/>
    <w:uiPriority w:val="99"/>
    <w:rsid w:val="002758BD"/>
    <w:rPr>
      <w:rFonts w:ascii="Batang" w:eastAsia="Batang"/>
      <w:spacing w:val="0"/>
      <w:sz w:val="13"/>
      <w:lang w:val="ko-KR" w:eastAsia="ko-KR"/>
    </w:rPr>
  </w:style>
  <w:style w:type="character" w:customStyle="1" w:styleId="2">
    <w:name w:val="Основной текст (2)_"/>
    <w:link w:val="21"/>
    <w:uiPriority w:val="99"/>
    <w:locked/>
    <w:rsid w:val="002758BD"/>
    <w:rPr>
      <w:rFonts w:ascii="Tahoma" w:hAnsi="Tahoma"/>
      <w:b/>
      <w:spacing w:val="0"/>
      <w:sz w:val="23"/>
    </w:rPr>
  </w:style>
  <w:style w:type="character" w:customStyle="1" w:styleId="Batang6">
    <w:name w:val="Основной текст + Batang6"/>
    <w:aliases w:val="65,5 pt16,Интервал 0 pt10"/>
    <w:uiPriority w:val="99"/>
    <w:rsid w:val="002758BD"/>
    <w:rPr>
      <w:rFonts w:ascii="Batang" w:eastAsia="Batang"/>
      <w:noProof/>
      <w:spacing w:val="0"/>
      <w:sz w:val="13"/>
    </w:rPr>
  </w:style>
  <w:style w:type="character" w:customStyle="1" w:styleId="Batang5">
    <w:name w:val="Основной текст + Batang5"/>
    <w:aliases w:val="64,5 pt15,Интервал 0 pt9"/>
    <w:uiPriority w:val="99"/>
    <w:rsid w:val="002758BD"/>
    <w:rPr>
      <w:rFonts w:ascii="Batang" w:eastAsia="Batang"/>
      <w:noProof/>
      <w:spacing w:val="0"/>
      <w:sz w:val="13"/>
    </w:rPr>
  </w:style>
  <w:style w:type="character" w:customStyle="1" w:styleId="-1pt">
    <w:name w:val="Основной текст + Интервал -1 pt"/>
    <w:uiPriority w:val="99"/>
    <w:rsid w:val="002758BD"/>
    <w:rPr>
      <w:spacing w:val="-20"/>
      <w:sz w:val="23"/>
      <w:u w:val="single"/>
    </w:rPr>
  </w:style>
  <w:style w:type="character" w:customStyle="1" w:styleId="-1pt1">
    <w:name w:val="Основной текст + Интервал -1 pt1"/>
    <w:uiPriority w:val="99"/>
    <w:rsid w:val="002758BD"/>
    <w:rPr>
      <w:spacing w:val="-20"/>
      <w:sz w:val="23"/>
    </w:rPr>
  </w:style>
  <w:style w:type="paragraph" w:styleId="a7">
    <w:name w:val="Body Text"/>
    <w:basedOn w:val="a"/>
    <w:link w:val="10"/>
    <w:uiPriority w:val="99"/>
    <w:rsid w:val="002758BD"/>
    <w:pPr>
      <w:shd w:val="clear" w:color="auto" w:fill="FFFFFF"/>
      <w:spacing w:before="240" w:after="360" w:line="240" w:lineRule="atLeast"/>
      <w:ind w:hanging="440"/>
    </w:pPr>
    <w:rPr>
      <w:rFonts w:cs="Times New Roman"/>
      <w:szCs w:val="20"/>
    </w:rPr>
  </w:style>
  <w:style w:type="character" w:customStyle="1" w:styleId="10">
    <w:name w:val="Основной текст Знак1"/>
    <w:basedOn w:val="a0"/>
    <w:link w:val="a7"/>
    <w:uiPriority w:val="99"/>
    <w:semiHidden/>
    <w:locked/>
    <w:rsid w:val="00705CC9"/>
    <w:rPr>
      <w:color w:val="000000"/>
      <w:sz w:val="24"/>
    </w:rPr>
  </w:style>
  <w:style w:type="character" w:customStyle="1" w:styleId="a8">
    <w:name w:val="Основной текст Знак"/>
    <w:uiPriority w:val="99"/>
    <w:semiHidden/>
    <w:rsid w:val="002758BD"/>
    <w:rPr>
      <w:color w:val="000000"/>
    </w:rPr>
  </w:style>
  <w:style w:type="character" w:customStyle="1" w:styleId="7">
    <w:name w:val="Основной текст Знак7"/>
    <w:uiPriority w:val="99"/>
    <w:semiHidden/>
    <w:rsid w:val="002758BD"/>
    <w:rPr>
      <w:color w:val="000000"/>
    </w:rPr>
  </w:style>
  <w:style w:type="character" w:customStyle="1" w:styleId="6">
    <w:name w:val="Основной текст Знак6"/>
    <w:uiPriority w:val="99"/>
    <w:semiHidden/>
    <w:rsid w:val="002758BD"/>
    <w:rPr>
      <w:color w:val="000000"/>
    </w:rPr>
  </w:style>
  <w:style w:type="character" w:customStyle="1" w:styleId="5">
    <w:name w:val="Основной текст Знак5"/>
    <w:uiPriority w:val="99"/>
    <w:semiHidden/>
    <w:rsid w:val="002758BD"/>
    <w:rPr>
      <w:color w:val="000000"/>
    </w:rPr>
  </w:style>
  <w:style w:type="character" w:customStyle="1" w:styleId="43">
    <w:name w:val="Основной текст Знак4"/>
    <w:uiPriority w:val="99"/>
    <w:semiHidden/>
    <w:rsid w:val="002758BD"/>
    <w:rPr>
      <w:color w:val="000000"/>
    </w:rPr>
  </w:style>
  <w:style w:type="character" w:customStyle="1" w:styleId="3">
    <w:name w:val="Основной текст Знак3"/>
    <w:uiPriority w:val="99"/>
    <w:semiHidden/>
    <w:rsid w:val="002758BD"/>
    <w:rPr>
      <w:color w:val="000000"/>
    </w:rPr>
  </w:style>
  <w:style w:type="character" w:customStyle="1" w:styleId="20">
    <w:name w:val="Основной текст Знак2"/>
    <w:uiPriority w:val="99"/>
    <w:semiHidden/>
    <w:rsid w:val="002758BD"/>
    <w:rPr>
      <w:color w:val="000000"/>
    </w:rPr>
  </w:style>
  <w:style w:type="character" w:customStyle="1" w:styleId="Batang4">
    <w:name w:val="Основной текст + Batang4"/>
    <w:aliases w:val="9,5 pt14,Курсив7,Интервал 0 pt8,Масштаб 200%"/>
    <w:uiPriority w:val="99"/>
    <w:rsid w:val="002758BD"/>
    <w:rPr>
      <w:rFonts w:ascii="Batang" w:eastAsia="Batang"/>
      <w:i/>
      <w:noProof/>
      <w:spacing w:val="0"/>
      <w:w w:val="200"/>
      <w:sz w:val="19"/>
    </w:rPr>
  </w:style>
  <w:style w:type="character" w:customStyle="1" w:styleId="Batang3">
    <w:name w:val="Основной текст + Batang3"/>
    <w:aliases w:val="95,5 pt13,Курсив6,Интервал 0 pt7,Масштаб 200%4"/>
    <w:uiPriority w:val="99"/>
    <w:rsid w:val="002758BD"/>
    <w:rPr>
      <w:rFonts w:ascii="Batang" w:eastAsia="Batang"/>
      <w:i/>
      <w:noProof/>
      <w:spacing w:val="0"/>
      <w:w w:val="200"/>
      <w:sz w:val="19"/>
      <w:u w:val="single"/>
    </w:rPr>
  </w:style>
  <w:style w:type="character" w:customStyle="1" w:styleId="30">
    <w:name w:val="Основной текст (3)_"/>
    <w:link w:val="31"/>
    <w:uiPriority w:val="99"/>
    <w:locked/>
    <w:rsid w:val="002758BD"/>
    <w:rPr>
      <w:rFonts w:ascii="Times New Roman" w:hAnsi="Times New Roman"/>
      <w:spacing w:val="0"/>
      <w:w w:val="50"/>
      <w:sz w:val="8"/>
      <w:lang w:val="en-US" w:eastAsia="en-US"/>
    </w:rPr>
  </w:style>
  <w:style w:type="character" w:customStyle="1" w:styleId="Batang2">
    <w:name w:val="Основной текст + Batang2"/>
    <w:aliases w:val="63,5 pt12,Интервал 0 pt6"/>
    <w:uiPriority w:val="99"/>
    <w:rsid w:val="002758BD"/>
    <w:rPr>
      <w:rFonts w:ascii="Batang" w:eastAsia="Batang"/>
      <w:noProof/>
      <w:spacing w:val="0"/>
      <w:sz w:val="13"/>
    </w:rPr>
  </w:style>
  <w:style w:type="character" w:customStyle="1" w:styleId="50">
    <w:name w:val="Основной текст (5)_"/>
    <w:link w:val="51"/>
    <w:uiPriority w:val="99"/>
    <w:locked/>
    <w:rsid w:val="002758BD"/>
    <w:rPr>
      <w:b/>
      <w:spacing w:val="0"/>
      <w:sz w:val="23"/>
    </w:rPr>
  </w:style>
  <w:style w:type="character" w:customStyle="1" w:styleId="50pt">
    <w:name w:val="Основной текст (5) + Интервал 0 pt"/>
    <w:uiPriority w:val="99"/>
    <w:rsid w:val="002758BD"/>
    <w:rPr>
      <w:rFonts w:ascii="Arial Unicode MS" w:eastAsia="Times New Roman"/>
      <w:b/>
      <w:spacing w:val="-10"/>
      <w:sz w:val="23"/>
      <w:lang w:val="en-US" w:eastAsia="en-US"/>
    </w:rPr>
  </w:style>
  <w:style w:type="character" w:customStyle="1" w:styleId="5Batang">
    <w:name w:val="Основной текст (5) + Batang"/>
    <w:aliases w:val="11 pt,Не полужирный9"/>
    <w:uiPriority w:val="99"/>
    <w:rsid w:val="002758BD"/>
    <w:rPr>
      <w:rFonts w:ascii="Batang" w:eastAsia="Batang"/>
      <w:b/>
      <w:spacing w:val="0"/>
      <w:sz w:val="22"/>
      <w:lang w:val="ko-KR" w:eastAsia="ko-KR"/>
    </w:rPr>
  </w:style>
  <w:style w:type="character" w:customStyle="1" w:styleId="Batang1">
    <w:name w:val="Основной текст + Batang1"/>
    <w:aliases w:val="94,5 pt11,Интервал 0 pt5,Масштаб 80%"/>
    <w:uiPriority w:val="99"/>
    <w:rsid w:val="002758BD"/>
    <w:rPr>
      <w:rFonts w:ascii="Batang" w:eastAsia="Batang"/>
      <w:noProof/>
      <w:spacing w:val="0"/>
      <w:w w:val="80"/>
      <w:sz w:val="19"/>
    </w:rPr>
  </w:style>
  <w:style w:type="character" w:customStyle="1" w:styleId="1pt">
    <w:name w:val="Основной текст + Интервал 1 pt"/>
    <w:uiPriority w:val="99"/>
    <w:rsid w:val="002758BD"/>
    <w:rPr>
      <w:spacing w:val="20"/>
      <w:sz w:val="23"/>
    </w:rPr>
  </w:style>
  <w:style w:type="character" w:customStyle="1" w:styleId="22">
    <w:name w:val="Заголовок №2_"/>
    <w:link w:val="23"/>
    <w:uiPriority w:val="99"/>
    <w:locked/>
    <w:rsid w:val="002758BD"/>
    <w:rPr>
      <w:spacing w:val="-10"/>
      <w:sz w:val="23"/>
    </w:rPr>
  </w:style>
  <w:style w:type="character" w:customStyle="1" w:styleId="32">
    <w:name w:val="Заголовок №3_"/>
    <w:link w:val="33"/>
    <w:uiPriority w:val="99"/>
    <w:locked/>
    <w:rsid w:val="002758BD"/>
    <w:rPr>
      <w:b/>
      <w:spacing w:val="0"/>
      <w:sz w:val="24"/>
    </w:rPr>
  </w:style>
  <w:style w:type="character" w:customStyle="1" w:styleId="32pt">
    <w:name w:val="Заголовок №3 + Интервал 2 pt"/>
    <w:uiPriority w:val="99"/>
    <w:rsid w:val="002758BD"/>
    <w:rPr>
      <w:b/>
      <w:spacing w:val="40"/>
      <w:sz w:val="24"/>
    </w:rPr>
  </w:style>
  <w:style w:type="character" w:customStyle="1" w:styleId="311">
    <w:name w:val="Заголовок №3 + 11"/>
    <w:aliases w:val="5 pt10,Не полужирный8,Интервал 0 pt4"/>
    <w:uiPriority w:val="99"/>
    <w:rsid w:val="002758BD"/>
    <w:rPr>
      <w:b/>
      <w:spacing w:val="-10"/>
      <w:sz w:val="23"/>
    </w:rPr>
  </w:style>
  <w:style w:type="character" w:customStyle="1" w:styleId="3111">
    <w:name w:val="Заголовок №3 + 111"/>
    <w:aliases w:val="5 pt9,Не полужирный7,Курсив5"/>
    <w:uiPriority w:val="99"/>
    <w:rsid w:val="002758BD"/>
    <w:rPr>
      <w:b/>
      <w:i/>
      <w:spacing w:val="0"/>
      <w:sz w:val="23"/>
    </w:rPr>
  </w:style>
  <w:style w:type="character" w:customStyle="1" w:styleId="3Batang">
    <w:name w:val="Заголовок №3 + Batang"/>
    <w:aliases w:val="62,5 pt8,Не полужирный6"/>
    <w:uiPriority w:val="99"/>
    <w:rsid w:val="002758BD"/>
    <w:rPr>
      <w:rFonts w:ascii="Batang" w:eastAsia="Batang"/>
      <w:b/>
      <w:noProof/>
      <w:spacing w:val="0"/>
      <w:sz w:val="13"/>
    </w:rPr>
  </w:style>
  <w:style w:type="character" w:customStyle="1" w:styleId="320">
    <w:name w:val="Заголовок №3 (2)_"/>
    <w:link w:val="321"/>
    <w:uiPriority w:val="99"/>
    <w:locked/>
    <w:rsid w:val="002758BD"/>
    <w:rPr>
      <w:rFonts w:ascii="Arial Unicode MS" w:eastAsia="Times New Roman"/>
      <w:spacing w:val="-10"/>
      <w:sz w:val="23"/>
      <w:lang w:val="en-US" w:eastAsia="en-US"/>
    </w:rPr>
  </w:style>
  <w:style w:type="character" w:customStyle="1" w:styleId="32Batang">
    <w:name w:val="Заголовок №3 (2) + Batang"/>
    <w:aliases w:val="93,5 pt7,Курсив4,Интервал 0 pt3,Масштаб 200%3"/>
    <w:uiPriority w:val="99"/>
    <w:rsid w:val="002758BD"/>
    <w:rPr>
      <w:rFonts w:ascii="Batang" w:eastAsia="Batang"/>
      <w:i/>
      <w:noProof/>
      <w:spacing w:val="0"/>
      <w:w w:val="200"/>
      <w:sz w:val="19"/>
      <w:lang w:val="en-US" w:eastAsia="en-US"/>
    </w:rPr>
  </w:style>
  <w:style w:type="character" w:customStyle="1" w:styleId="32Batang1">
    <w:name w:val="Заголовок №3 (2) + Batang1"/>
    <w:aliases w:val="92,5 pt6,Курсив3,Интервал 0 pt2,Масштаб 200%2"/>
    <w:uiPriority w:val="99"/>
    <w:rsid w:val="002758BD"/>
    <w:rPr>
      <w:rFonts w:ascii="Batang" w:eastAsia="Batang"/>
      <w:i/>
      <w:noProof/>
      <w:spacing w:val="0"/>
      <w:w w:val="200"/>
      <w:sz w:val="19"/>
      <w:u w:val="single"/>
      <w:lang w:val="en-US" w:eastAsia="en-US"/>
    </w:rPr>
  </w:style>
  <w:style w:type="character" w:customStyle="1" w:styleId="11">
    <w:name w:val="Заголовок №1_"/>
    <w:link w:val="12"/>
    <w:uiPriority w:val="99"/>
    <w:locked/>
    <w:rsid w:val="002758BD"/>
    <w:rPr>
      <w:rFonts w:ascii="Tahoma" w:hAnsi="Tahoma"/>
      <w:b/>
      <w:spacing w:val="0"/>
      <w:sz w:val="34"/>
    </w:rPr>
  </w:style>
  <w:style w:type="character" w:customStyle="1" w:styleId="24">
    <w:name w:val="Основной текст (2)"/>
    <w:uiPriority w:val="99"/>
    <w:rsid w:val="002758BD"/>
    <w:rPr>
      <w:rFonts w:ascii="Tahoma" w:hAnsi="Tahoma"/>
      <w:b/>
      <w:spacing w:val="0"/>
      <w:sz w:val="23"/>
    </w:rPr>
  </w:style>
  <w:style w:type="character" w:customStyle="1" w:styleId="220">
    <w:name w:val="Основной текст (2)2"/>
    <w:uiPriority w:val="99"/>
    <w:rsid w:val="002758BD"/>
    <w:rPr>
      <w:rFonts w:ascii="Tahoma" w:hAnsi="Tahoma"/>
      <w:b/>
      <w:spacing w:val="0"/>
      <w:sz w:val="23"/>
    </w:rPr>
  </w:style>
  <w:style w:type="character" w:customStyle="1" w:styleId="44">
    <w:name w:val="Основной текст (4)"/>
    <w:uiPriority w:val="99"/>
    <w:rsid w:val="002758BD"/>
    <w:rPr>
      <w:b/>
      <w:spacing w:val="0"/>
      <w:sz w:val="24"/>
    </w:rPr>
  </w:style>
  <w:style w:type="character" w:customStyle="1" w:styleId="49pt">
    <w:name w:val="Основной текст (4) + Интервал 9 pt"/>
    <w:uiPriority w:val="99"/>
    <w:rsid w:val="002758BD"/>
    <w:rPr>
      <w:rFonts w:ascii="Arial Unicode MS" w:eastAsia="Times New Roman"/>
      <w:b/>
      <w:spacing w:val="180"/>
      <w:sz w:val="24"/>
      <w:lang w:val="en-US" w:eastAsia="en-US"/>
    </w:rPr>
  </w:style>
  <w:style w:type="character" w:customStyle="1" w:styleId="49pt1">
    <w:name w:val="Основной текст (4) + Интервал 9 pt1"/>
    <w:uiPriority w:val="99"/>
    <w:rsid w:val="002758BD"/>
    <w:rPr>
      <w:b/>
      <w:spacing w:val="180"/>
      <w:sz w:val="24"/>
    </w:rPr>
  </w:style>
  <w:style w:type="character" w:customStyle="1" w:styleId="a9">
    <w:name w:val="Подпись к картинке_"/>
    <w:link w:val="aa"/>
    <w:uiPriority w:val="99"/>
    <w:locked/>
    <w:rsid w:val="002758BD"/>
    <w:rPr>
      <w:rFonts w:ascii="Tahoma" w:hAnsi="Tahoma"/>
      <w:b/>
      <w:spacing w:val="0"/>
      <w:sz w:val="23"/>
    </w:rPr>
  </w:style>
  <w:style w:type="character" w:customStyle="1" w:styleId="25">
    <w:name w:val="Подпись к картинке (2)_"/>
    <w:link w:val="26"/>
    <w:uiPriority w:val="99"/>
    <w:locked/>
    <w:rsid w:val="002758BD"/>
    <w:rPr>
      <w:b/>
      <w:spacing w:val="0"/>
      <w:sz w:val="24"/>
    </w:rPr>
  </w:style>
  <w:style w:type="character" w:customStyle="1" w:styleId="34">
    <w:name w:val="Подпись к картинке (3)_"/>
    <w:link w:val="310"/>
    <w:uiPriority w:val="99"/>
    <w:locked/>
    <w:rsid w:val="002758BD"/>
    <w:rPr>
      <w:rFonts w:ascii="Batang" w:eastAsia="Batang"/>
      <w:sz w:val="13"/>
      <w:lang w:val="ko-KR" w:eastAsia="ko-KR"/>
    </w:rPr>
  </w:style>
  <w:style w:type="character" w:customStyle="1" w:styleId="35">
    <w:name w:val="Подпись к картинке (3)"/>
    <w:uiPriority w:val="99"/>
    <w:rsid w:val="002758BD"/>
    <w:rPr>
      <w:rFonts w:ascii="Batang" w:eastAsia="Batang"/>
      <w:sz w:val="13"/>
      <w:lang w:val="ko-KR" w:eastAsia="ko-KR"/>
    </w:rPr>
  </w:style>
  <w:style w:type="character" w:customStyle="1" w:styleId="60">
    <w:name w:val="Основной текст (6)_"/>
    <w:link w:val="61"/>
    <w:uiPriority w:val="99"/>
    <w:locked/>
    <w:rsid w:val="002758BD"/>
    <w:rPr>
      <w:sz w:val="8"/>
    </w:rPr>
  </w:style>
  <w:style w:type="character" w:customStyle="1" w:styleId="62">
    <w:name w:val="Основной текст (6)"/>
    <w:uiPriority w:val="99"/>
    <w:rsid w:val="002758BD"/>
    <w:rPr>
      <w:sz w:val="8"/>
      <w:u w:val="single"/>
    </w:rPr>
  </w:style>
  <w:style w:type="character" w:customStyle="1" w:styleId="63">
    <w:name w:val="Основной текст (6) + Курсив"/>
    <w:uiPriority w:val="99"/>
    <w:rsid w:val="002758BD"/>
    <w:rPr>
      <w:i/>
      <w:sz w:val="8"/>
    </w:rPr>
  </w:style>
  <w:style w:type="character" w:customStyle="1" w:styleId="620">
    <w:name w:val="Основной текст (6)2"/>
    <w:uiPriority w:val="99"/>
    <w:rsid w:val="002758BD"/>
    <w:rPr>
      <w:rFonts w:ascii="Arial Unicode MS" w:eastAsia="Times New Roman"/>
      <w:noProof/>
      <w:sz w:val="8"/>
    </w:rPr>
  </w:style>
  <w:style w:type="character" w:customStyle="1" w:styleId="6Batang">
    <w:name w:val="Основной текст (6) + Batang"/>
    <w:uiPriority w:val="99"/>
    <w:rsid w:val="002758BD"/>
    <w:rPr>
      <w:rFonts w:ascii="Batang" w:eastAsia="Batang"/>
      <w:sz w:val="8"/>
    </w:rPr>
  </w:style>
  <w:style w:type="character" w:customStyle="1" w:styleId="4Batang">
    <w:name w:val="Основной текст (4) + Batang"/>
    <w:aliases w:val="61,5 pt5,Не полужирный5"/>
    <w:uiPriority w:val="99"/>
    <w:rsid w:val="002758BD"/>
    <w:rPr>
      <w:rFonts w:ascii="Batang" w:eastAsia="Batang"/>
      <w:b/>
      <w:spacing w:val="0"/>
      <w:sz w:val="13"/>
    </w:rPr>
  </w:style>
  <w:style w:type="character" w:customStyle="1" w:styleId="45pt">
    <w:name w:val="Основной текст (4) + Интервал 5 pt"/>
    <w:uiPriority w:val="99"/>
    <w:rsid w:val="002758BD"/>
    <w:rPr>
      <w:b/>
      <w:spacing w:val="100"/>
      <w:sz w:val="24"/>
    </w:rPr>
  </w:style>
  <w:style w:type="character" w:customStyle="1" w:styleId="411">
    <w:name w:val="Основной текст (4) + 11"/>
    <w:aliases w:val="5 pt4"/>
    <w:uiPriority w:val="99"/>
    <w:rsid w:val="002758BD"/>
    <w:rPr>
      <w:rFonts w:ascii="Arial Unicode MS" w:eastAsia="Times New Roman"/>
      <w:b/>
      <w:spacing w:val="0"/>
      <w:sz w:val="23"/>
      <w:lang w:val="en-US" w:eastAsia="en-US"/>
    </w:rPr>
  </w:style>
  <w:style w:type="character" w:customStyle="1" w:styleId="70">
    <w:name w:val="Основной текст (7)_"/>
    <w:link w:val="71"/>
    <w:uiPriority w:val="99"/>
    <w:locked/>
    <w:rsid w:val="002758BD"/>
    <w:rPr>
      <w:i/>
      <w:sz w:val="21"/>
    </w:rPr>
  </w:style>
  <w:style w:type="character" w:customStyle="1" w:styleId="72">
    <w:name w:val="Основной текст (7)"/>
    <w:uiPriority w:val="99"/>
    <w:rsid w:val="002758BD"/>
    <w:rPr>
      <w:i/>
      <w:sz w:val="21"/>
    </w:rPr>
  </w:style>
  <w:style w:type="character" w:customStyle="1" w:styleId="8">
    <w:name w:val="Основной текст (8)_"/>
    <w:link w:val="80"/>
    <w:uiPriority w:val="99"/>
    <w:locked/>
    <w:rsid w:val="002758BD"/>
    <w:rPr>
      <w:rFonts w:ascii="Arial Unicode MS" w:eastAsia="Times New Roman"/>
      <w:b/>
      <w:noProof/>
      <w:sz w:val="22"/>
    </w:rPr>
  </w:style>
  <w:style w:type="character" w:customStyle="1" w:styleId="4112">
    <w:name w:val="Основной текст (4) + 112"/>
    <w:aliases w:val="5 pt3,Не полужирный4,Курсив2,Интервал 0 pt1"/>
    <w:uiPriority w:val="99"/>
    <w:rsid w:val="002758BD"/>
    <w:rPr>
      <w:b/>
      <w:i/>
      <w:spacing w:val="10"/>
      <w:sz w:val="23"/>
    </w:rPr>
  </w:style>
  <w:style w:type="character" w:customStyle="1" w:styleId="4Batang2">
    <w:name w:val="Основной текст (4) + Batang2"/>
    <w:aliases w:val="11 pt1,Не полужирный3"/>
    <w:uiPriority w:val="99"/>
    <w:rsid w:val="002758BD"/>
    <w:rPr>
      <w:rFonts w:ascii="Batang" w:eastAsia="Batang"/>
      <w:b/>
      <w:spacing w:val="0"/>
      <w:sz w:val="22"/>
    </w:rPr>
  </w:style>
  <w:style w:type="character" w:customStyle="1" w:styleId="430">
    <w:name w:val="Основной текст (4)3"/>
    <w:uiPriority w:val="99"/>
    <w:rsid w:val="002758BD"/>
    <w:rPr>
      <w:rFonts w:ascii="Arial Unicode MS" w:eastAsia="Times New Roman"/>
      <w:b/>
      <w:noProof/>
      <w:spacing w:val="0"/>
      <w:sz w:val="24"/>
      <w:u w:val="single"/>
    </w:rPr>
  </w:style>
  <w:style w:type="character" w:customStyle="1" w:styleId="4Batang1">
    <w:name w:val="Основной текст (4) + Batang1"/>
    <w:aliases w:val="91,5 pt2,Не полужирный2,Курсив1,Масштаб 200%1"/>
    <w:uiPriority w:val="99"/>
    <w:rsid w:val="002758BD"/>
    <w:rPr>
      <w:rFonts w:ascii="Batang" w:eastAsia="Batang"/>
      <w:b/>
      <w:i/>
      <w:spacing w:val="0"/>
      <w:w w:val="200"/>
      <w:sz w:val="19"/>
      <w:u w:val="single"/>
      <w:lang w:val="ko-KR" w:eastAsia="ko-KR"/>
    </w:rPr>
  </w:style>
  <w:style w:type="character" w:customStyle="1" w:styleId="420">
    <w:name w:val="Основной текст (4)2"/>
    <w:uiPriority w:val="99"/>
    <w:rsid w:val="002758BD"/>
    <w:rPr>
      <w:b/>
      <w:spacing w:val="0"/>
      <w:sz w:val="24"/>
    </w:rPr>
  </w:style>
  <w:style w:type="character" w:customStyle="1" w:styleId="4111">
    <w:name w:val="Основной текст (4) + 111"/>
    <w:aliases w:val="5 pt1"/>
    <w:uiPriority w:val="99"/>
    <w:rsid w:val="002758BD"/>
    <w:rPr>
      <w:rFonts w:ascii="Arial Unicode MS" w:eastAsia="Times New Roman"/>
      <w:b/>
      <w:noProof/>
      <w:spacing w:val="0"/>
      <w:sz w:val="23"/>
    </w:rPr>
  </w:style>
  <w:style w:type="character" w:customStyle="1" w:styleId="4TimesNewRoman">
    <w:name w:val="Основной текст (4) + Times New Roman"/>
    <w:aliases w:val="4 pt,Не полужирный1,Масштаб 50%"/>
    <w:uiPriority w:val="99"/>
    <w:rsid w:val="002758BD"/>
    <w:rPr>
      <w:rFonts w:ascii="Times New Roman" w:hAnsi="Times New Roman"/>
      <w:b/>
      <w:noProof/>
      <w:spacing w:val="0"/>
      <w:w w:val="50"/>
      <w:sz w:val="8"/>
    </w:rPr>
  </w:style>
  <w:style w:type="paragraph" w:customStyle="1" w:styleId="41">
    <w:name w:val="Основной текст (4)1"/>
    <w:basedOn w:val="a"/>
    <w:link w:val="4"/>
    <w:uiPriority w:val="99"/>
    <w:rsid w:val="002758BD"/>
    <w:pPr>
      <w:shd w:val="clear" w:color="auto" w:fill="FFFFFF"/>
      <w:spacing w:before="360" w:line="240" w:lineRule="atLeast"/>
      <w:ind w:hanging="400"/>
    </w:pPr>
    <w:rPr>
      <w:rFonts w:cs="Times New Roman"/>
      <w:b/>
      <w:color w:val="auto"/>
      <w:szCs w:val="20"/>
    </w:rPr>
  </w:style>
  <w:style w:type="paragraph" w:customStyle="1" w:styleId="42">
    <w:name w:val="Заголовок №4"/>
    <w:basedOn w:val="a"/>
    <w:link w:val="40"/>
    <w:uiPriority w:val="99"/>
    <w:rsid w:val="002758BD"/>
    <w:pPr>
      <w:shd w:val="clear" w:color="auto" w:fill="FFFFFF"/>
      <w:spacing w:after="240" w:line="274" w:lineRule="exact"/>
      <w:jc w:val="center"/>
      <w:outlineLvl w:val="3"/>
    </w:pPr>
    <w:rPr>
      <w:rFonts w:ascii="Tahoma" w:hAnsi="Tahoma" w:cs="Times New Roman"/>
      <w:b/>
      <w:color w:val="auto"/>
      <w:sz w:val="23"/>
      <w:szCs w:val="20"/>
    </w:rPr>
  </w:style>
  <w:style w:type="paragraph" w:customStyle="1" w:styleId="a6">
    <w:name w:val="Колонтитул"/>
    <w:basedOn w:val="a"/>
    <w:link w:val="a5"/>
    <w:uiPriority w:val="99"/>
    <w:rsid w:val="002758BD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21">
    <w:name w:val="Основной текст (2)1"/>
    <w:basedOn w:val="a"/>
    <w:link w:val="2"/>
    <w:uiPriority w:val="99"/>
    <w:rsid w:val="002758BD"/>
    <w:pPr>
      <w:shd w:val="clear" w:color="auto" w:fill="FFFFFF"/>
      <w:spacing w:after="300" w:line="240" w:lineRule="atLeast"/>
    </w:pPr>
    <w:rPr>
      <w:rFonts w:ascii="Tahoma" w:hAnsi="Tahoma" w:cs="Times New Roman"/>
      <w:b/>
      <w:color w:val="auto"/>
      <w:sz w:val="23"/>
      <w:szCs w:val="20"/>
    </w:rPr>
  </w:style>
  <w:style w:type="paragraph" w:customStyle="1" w:styleId="31">
    <w:name w:val="Основной текст (3)"/>
    <w:basedOn w:val="a"/>
    <w:link w:val="30"/>
    <w:uiPriority w:val="99"/>
    <w:rsid w:val="002758BD"/>
    <w:pPr>
      <w:shd w:val="clear" w:color="auto" w:fill="FFFFFF"/>
      <w:spacing w:before="1140" w:line="240" w:lineRule="atLeast"/>
    </w:pPr>
    <w:rPr>
      <w:rFonts w:ascii="Times New Roman" w:hAnsi="Times New Roman" w:cs="Times New Roman"/>
      <w:color w:val="auto"/>
      <w:w w:val="50"/>
      <w:sz w:val="8"/>
      <w:szCs w:val="20"/>
      <w:lang w:val="en-US" w:eastAsia="en-US"/>
    </w:rPr>
  </w:style>
  <w:style w:type="paragraph" w:customStyle="1" w:styleId="51">
    <w:name w:val="Основной текст (5)"/>
    <w:basedOn w:val="a"/>
    <w:link w:val="50"/>
    <w:uiPriority w:val="99"/>
    <w:rsid w:val="002758BD"/>
    <w:pPr>
      <w:shd w:val="clear" w:color="auto" w:fill="FFFFFF"/>
      <w:spacing w:line="240" w:lineRule="atLeast"/>
    </w:pPr>
    <w:rPr>
      <w:rFonts w:cs="Times New Roman"/>
      <w:b/>
      <w:color w:val="auto"/>
      <w:sz w:val="23"/>
      <w:szCs w:val="20"/>
    </w:rPr>
  </w:style>
  <w:style w:type="paragraph" w:customStyle="1" w:styleId="23">
    <w:name w:val="Заголовок №2"/>
    <w:basedOn w:val="a"/>
    <w:link w:val="22"/>
    <w:uiPriority w:val="99"/>
    <w:rsid w:val="002758BD"/>
    <w:pPr>
      <w:shd w:val="clear" w:color="auto" w:fill="FFFFFF"/>
      <w:spacing w:line="240" w:lineRule="atLeast"/>
      <w:outlineLvl w:val="1"/>
    </w:pPr>
    <w:rPr>
      <w:rFonts w:cs="Times New Roman"/>
      <w:color w:val="auto"/>
      <w:spacing w:val="-10"/>
      <w:sz w:val="23"/>
      <w:szCs w:val="20"/>
    </w:rPr>
  </w:style>
  <w:style w:type="paragraph" w:customStyle="1" w:styleId="33">
    <w:name w:val="Заголовок №3"/>
    <w:basedOn w:val="a"/>
    <w:link w:val="32"/>
    <w:uiPriority w:val="99"/>
    <w:rsid w:val="002758BD"/>
    <w:pPr>
      <w:shd w:val="clear" w:color="auto" w:fill="FFFFFF"/>
      <w:spacing w:after="360" w:line="240" w:lineRule="atLeast"/>
      <w:outlineLvl w:val="2"/>
    </w:pPr>
    <w:rPr>
      <w:rFonts w:cs="Times New Roman"/>
      <w:b/>
      <w:color w:val="auto"/>
      <w:szCs w:val="20"/>
    </w:rPr>
  </w:style>
  <w:style w:type="paragraph" w:customStyle="1" w:styleId="321">
    <w:name w:val="Заголовок №3 (2)"/>
    <w:basedOn w:val="a"/>
    <w:link w:val="320"/>
    <w:uiPriority w:val="99"/>
    <w:rsid w:val="002758BD"/>
    <w:pPr>
      <w:shd w:val="clear" w:color="auto" w:fill="FFFFFF"/>
      <w:spacing w:line="312" w:lineRule="exact"/>
      <w:outlineLvl w:val="2"/>
    </w:pPr>
    <w:rPr>
      <w:rFonts w:hAnsi="Times New Roman" w:cs="Times New Roman"/>
      <w:color w:val="auto"/>
      <w:spacing w:val="-10"/>
      <w:sz w:val="23"/>
      <w:szCs w:val="20"/>
      <w:lang w:val="en-US" w:eastAsia="en-US"/>
    </w:rPr>
  </w:style>
  <w:style w:type="paragraph" w:customStyle="1" w:styleId="12">
    <w:name w:val="Заголовок №1"/>
    <w:basedOn w:val="a"/>
    <w:link w:val="11"/>
    <w:uiPriority w:val="99"/>
    <w:rsid w:val="002758BD"/>
    <w:pPr>
      <w:shd w:val="clear" w:color="auto" w:fill="FFFFFF"/>
      <w:spacing w:after="300" w:line="240" w:lineRule="atLeast"/>
      <w:outlineLvl w:val="0"/>
    </w:pPr>
    <w:rPr>
      <w:rFonts w:ascii="Tahoma" w:hAnsi="Tahoma" w:cs="Times New Roman"/>
      <w:b/>
      <w:color w:val="auto"/>
      <w:sz w:val="34"/>
      <w:szCs w:val="20"/>
    </w:rPr>
  </w:style>
  <w:style w:type="paragraph" w:customStyle="1" w:styleId="aa">
    <w:name w:val="Подпись к картинке"/>
    <w:basedOn w:val="a"/>
    <w:link w:val="a9"/>
    <w:uiPriority w:val="99"/>
    <w:rsid w:val="002758BD"/>
    <w:pPr>
      <w:shd w:val="clear" w:color="auto" w:fill="FFFFFF"/>
      <w:spacing w:line="240" w:lineRule="atLeast"/>
    </w:pPr>
    <w:rPr>
      <w:rFonts w:ascii="Tahoma" w:hAnsi="Tahoma" w:cs="Times New Roman"/>
      <w:b/>
      <w:color w:val="auto"/>
      <w:sz w:val="23"/>
      <w:szCs w:val="20"/>
    </w:rPr>
  </w:style>
  <w:style w:type="paragraph" w:customStyle="1" w:styleId="26">
    <w:name w:val="Подпись к картинке (2)"/>
    <w:basedOn w:val="a"/>
    <w:link w:val="25"/>
    <w:uiPriority w:val="99"/>
    <w:rsid w:val="002758BD"/>
    <w:pPr>
      <w:shd w:val="clear" w:color="auto" w:fill="FFFFFF"/>
      <w:spacing w:line="240" w:lineRule="atLeast"/>
    </w:pPr>
    <w:rPr>
      <w:rFonts w:cs="Times New Roman"/>
      <w:b/>
      <w:color w:val="auto"/>
      <w:szCs w:val="20"/>
    </w:rPr>
  </w:style>
  <w:style w:type="paragraph" w:customStyle="1" w:styleId="310">
    <w:name w:val="Подпись к картинке (3)1"/>
    <w:basedOn w:val="a"/>
    <w:link w:val="34"/>
    <w:uiPriority w:val="99"/>
    <w:rsid w:val="002758BD"/>
    <w:pPr>
      <w:shd w:val="clear" w:color="auto" w:fill="FFFFFF"/>
      <w:spacing w:line="240" w:lineRule="atLeast"/>
    </w:pPr>
    <w:rPr>
      <w:rFonts w:ascii="Batang" w:eastAsia="Batang" w:cs="Times New Roman"/>
      <w:color w:val="auto"/>
      <w:sz w:val="13"/>
      <w:szCs w:val="20"/>
      <w:lang w:val="ko-KR" w:eastAsia="ko-KR"/>
    </w:rPr>
  </w:style>
  <w:style w:type="paragraph" w:customStyle="1" w:styleId="61">
    <w:name w:val="Основной текст (6)1"/>
    <w:basedOn w:val="a"/>
    <w:link w:val="60"/>
    <w:uiPriority w:val="99"/>
    <w:rsid w:val="002758BD"/>
    <w:pPr>
      <w:shd w:val="clear" w:color="auto" w:fill="FFFFFF"/>
      <w:spacing w:line="240" w:lineRule="atLeast"/>
    </w:pPr>
    <w:rPr>
      <w:rFonts w:cs="Times New Roman"/>
      <w:color w:val="auto"/>
      <w:sz w:val="8"/>
      <w:szCs w:val="20"/>
    </w:rPr>
  </w:style>
  <w:style w:type="paragraph" w:customStyle="1" w:styleId="71">
    <w:name w:val="Основной текст (7)1"/>
    <w:basedOn w:val="a"/>
    <w:link w:val="70"/>
    <w:uiPriority w:val="99"/>
    <w:rsid w:val="002758BD"/>
    <w:pPr>
      <w:shd w:val="clear" w:color="auto" w:fill="FFFFFF"/>
      <w:spacing w:line="240" w:lineRule="atLeast"/>
    </w:pPr>
    <w:rPr>
      <w:rFonts w:cs="Times New Roman"/>
      <w:i/>
      <w:color w:val="auto"/>
      <w:sz w:val="21"/>
      <w:szCs w:val="20"/>
    </w:rPr>
  </w:style>
  <w:style w:type="paragraph" w:customStyle="1" w:styleId="80">
    <w:name w:val="Основной текст (8)"/>
    <w:basedOn w:val="a"/>
    <w:link w:val="8"/>
    <w:uiPriority w:val="99"/>
    <w:rsid w:val="002758BD"/>
    <w:pPr>
      <w:shd w:val="clear" w:color="auto" w:fill="FFFFFF"/>
      <w:spacing w:after="840" w:line="240" w:lineRule="atLeast"/>
    </w:pPr>
    <w:rPr>
      <w:rFonts w:hAnsi="Times New Roman" w:cs="Times New Roman"/>
      <w:b/>
      <w:noProof/>
      <w:color w:val="auto"/>
      <w:sz w:val="22"/>
      <w:szCs w:val="20"/>
    </w:rPr>
  </w:style>
  <w:style w:type="table" w:styleId="ab">
    <w:name w:val="Table Grid"/>
    <w:basedOn w:val="a1"/>
    <w:uiPriority w:val="99"/>
    <w:rsid w:val="00C474A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useprfx">
    <w:name w:val="clauseprfx"/>
    <w:uiPriority w:val="99"/>
    <w:rsid w:val="00DD0EFE"/>
  </w:style>
  <w:style w:type="paragraph" w:styleId="ac">
    <w:name w:val="Balloon Text"/>
    <w:basedOn w:val="a"/>
    <w:link w:val="ad"/>
    <w:uiPriority w:val="99"/>
    <w:semiHidden/>
    <w:rsid w:val="00F55A9C"/>
    <w:rPr>
      <w:rFonts w:ascii="Segoe UI" w:hAnsi="Segoe UI" w:cs="Times New Roman"/>
      <w:sz w:val="18"/>
      <w:szCs w:val="20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F55A9C"/>
    <w:rPr>
      <w:rFonts w:ascii="Segoe UI" w:hAnsi="Segoe UI"/>
      <w:color w:val="000000"/>
      <w:sz w:val="18"/>
    </w:rPr>
  </w:style>
  <w:style w:type="paragraph" w:styleId="ae">
    <w:name w:val="List Paragraph"/>
    <w:basedOn w:val="a"/>
    <w:uiPriority w:val="34"/>
    <w:qFormat/>
    <w:rsid w:val="00207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3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3235</Words>
  <Characters>18443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Contract</vt:lpstr>
    </vt:vector>
  </TitlesOfParts>
  <Company/>
  <LinksUpToDate>false</LinksUpToDate>
  <CharactersWithSpaces>21635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</dc:title>
  <dc:subject/>
  <dc:creator>Saidabror Abdurashidov</dc:creator>
  <cp:keywords>Suppliers</cp:keywords>
  <dc:description/>
  <cp:lastModifiedBy>Otabek Erkinov</cp:lastModifiedBy>
  <cp:revision>3</cp:revision>
  <cp:lastPrinted>2019-04-05T04:13:00Z</cp:lastPrinted>
  <dcterms:created xsi:type="dcterms:W3CDTF">2022-03-01T12:06:00Z</dcterms:created>
  <dcterms:modified xsi:type="dcterms:W3CDTF">2022-07-18T08:22:00Z</dcterms:modified>
</cp:coreProperties>
</file>